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0e0e5" w14:textId="150e0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Айыртау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көрсетілетін коммуналдық қызметтерге ақы төлеуге және отын сатып алуға әлеуметтік қолдау көрсету Қағидасы мен мөлшерін бекіту туралы</w:t>
      </w:r>
    </w:p>
    <w:p>
      <w:pPr>
        <w:spacing w:after="0"/>
        <w:ind w:left="0"/>
        <w:jc w:val="both"/>
      </w:pPr>
      <w:r>
        <w:rPr>
          <w:rFonts w:ascii="Times New Roman"/>
          <w:b w:val="false"/>
          <w:i w:val="false"/>
          <w:color w:val="000000"/>
          <w:sz w:val="28"/>
        </w:rPr>
        <w:t>Солтүстік Қазақстан облысы Айыртау аудандық мәслихатының 2022 жылғы 18 мамырдағы № 7-18-20 шешімі. Қазақстан Республикасының Әділет министрлігінде 2022 жылғы 23 мамырда № 28159 болып тіркелді</w:t>
      </w:r>
    </w:p>
    <w:p>
      <w:pPr>
        <w:spacing w:after="0"/>
        <w:ind w:left="0"/>
        <w:jc w:val="both"/>
      </w:pPr>
      <w:bookmarkStart w:name="z4"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Айыртау аудандық мәслихаты ШЕШТІ:</w:t>
      </w:r>
    </w:p>
    <w:bookmarkEnd w:id="0"/>
    <w:bookmarkStart w:name="z5" w:id="1"/>
    <w:p>
      <w:pPr>
        <w:spacing w:after="0"/>
        <w:ind w:left="0"/>
        <w:jc w:val="both"/>
      </w:pPr>
      <w:r>
        <w:rPr>
          <w:rFonts w:ascii="Times New Roman"/>
          <w:b w:val="false"/>
          <w:i w:val="false"/>
          <w:color w:val="000000"/>
          <w:sz w:val="28"/>
        </w:rPr>
        <w:t xml:space="preserve">
      1. Айыртау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көрсетілетін коммуналдық қызметтерге ақы төлеуге және отын сатып алуға әлеуметтік қолдау көрсету Қағидасы мен мөлшерін осы шешімнің қосымшасына сәйкес бекітілсін. </w:t>
      </w:r>
    </w:p>
    <w:bookmarkEnd w:id="1"/>
    <w:bookmarkStart w:name="z6" w:id="2"/>
    <w:p>
      <w:pPr>
        <w:spacing w:after="0"/>
        <w:ind w:left="0"/>
        <w:jc w:val="both"/>
      </w:pPr>
      <w:r>
        <w:rPr>
          <w:rFonts w:ascii="Times New Roman"/>
          <w:b w:val="false"/>
          <w:i w:val="false"/>
          <w:color w:val="000000"/>
          <w:sz w:val="28"/>
        </w:rPr>
        <w:t xml:space="preserve">
      2. Осы шешім оның алғашқы ресми жарияланған күнінен кейін күнтізбелік он күн өткен соң қолданысқа енгізіледі.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Айыртау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Абулкаирова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мамырдағы № 7-18-20</w:t>
            </w:r>
          </w:p>
        </w:tc>
      </w:tr>
    </w:tbl>
    <w:bookmarkStart w:name="z12" w:id="3"/>
    <w:p>
      <w:pPr>
        <w:spacing w:after="0"/>
        <w:ind w:left="0"/>
        <w:jc w:val="left"/>
      </w:pPr>
      <w:r>
        <w:rPr>
          <w:rFonts w:ascii="Times New Roman"/>
          <w:b/>
          <w:i w:val="false"/>
          <w:color w:val="000000"/>
        </w:rPr>
        <w:t xml:space="preserve"> Айыртау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көрсетілетін коммуналдық қызметтерге ақы төлеуге және отын сатып алуға әлеуметтік қолдау көрсету Қағидасы мен мөлшері</w:t>
      </w:r>
    </w:p>
    <w:bookmarkEnd w:id="3"/>
    <w:bookmarkStart w:name="z13" w:id="4"/>
    <w:p>
      <w:pPr>
        <w:spacing w:after="0"/>
        <w:ind w:left="0"/>
        <w:jc w:val="left"/>
      </w:pPr>
      <w:r>
        <w:rPr>
          <w:rFonts w:ascii="Times New Roman"/>
          <w:b/>
          <w:i w:val="false"/>
          <w:color w:val="000000"/>
        </w:rPr>
        <w:t xml:space="preserve"> 1. Жалпы ережелер</w:t>
      </w:r>
    </w:p>
    <w:bookmarkEnd w:id="4"/>
    <w:bookmarkStart w:name="z14" w:id="5"/>
    <w:p>
      <w:pPr>
        <w:spacing w:after="0"/>
        <w:ind w:left="0"/>
        <w:jc w:val="both"/>
      </w:pPr>
      <w:r>
        <w:rPr>
          <w:rFonts w:ascii="Times New Roman"/>
          <w:b w:val="false"/>
          <w:i w:val="false"/>
          <w:color w:val="000000"/>
          <w:sz w:val="28"/>
        </w:rPr>
        <w:t>
      1. Осы қағида "Агроөнеркәсіптік кешенді және ауылдық аумақтарды дамытуды мемлекеттік реттеу туралы" Қазақстан Республикасының Заңына сәйкес әзірленді және Айыртау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көрсетілетін коммуналдық қызметтерге ақы төлеуге және отын сатып алуға әлеуметтік қолдау көрсету тәртібі мен мөлшерін айқындайды.</w:t>
      </w:r>
    </w:p>
    <w:bookmarkEnd w:id="5"/>
    <w:bookmarkStart w:name="z15" w:id="6"/>
    <w:p>
      <w:pPr>
        <w:spacing w:after="0"/>
        <w:ind w:left="0"/>
        <w:jc w:val="both"/>
      </w:pPr>
      <w:r>
        <w:rPr>
          <w:rFonts w:ascii="Times New Roman"/>
          <w:b w:val="false"/>
          <w:i w:val="false"/>
          <w:color w:val="000000"/>
          <w:sz w:val="28"/>
        </w:rPr>
        <w:t>
      2. Әлеуметтік қолдауды тағайындау "Солтүстік Қазақстан облысы Айыртау ауданының әкімдігінің жұмыспен қамту және әлеуметтік бағдарламалар бөлімі" коммуналдық мемлекеттік мекемесі-уәкілетті органмен жүзеге асырылады.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Солтүстік Қазақстан облысы Айыртау аудандық мәслихатының 20.09.2022 </w:t>
      </w:r>
      <w:r>
        <w:rPr>
          <w:rFonts w:ascii="Times New Roman"/>
          <w:b w:val="false"/>
          <w:i w:val="false"/>
          <w:color w:val="000000"/>
          <w:sz w:val="28"/>
        </w:rPr>
        <w:t>№ 7-20-13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6" w:id="7"/>
    <w:p>
      <w:pPr>
        <w:spacing w:after="0"/>
        <w:ind w:left="0"/>
        <w:jc w:val="left"/>
      </w:pPr>
      <w:r>
        <w:rPr>
          <w:rFonts w:ascii="Times New Roman"/>
          <w:b/>
          <w:i w:val="false"/>
          <w:color w:val="000000"/>
        </w:rPr>
        <w:t xml:space="preserve"> 2. Әлеуметтік қолдау көрсету тәртібі және мөлшері</w:t>
      </w:r>
    </w:p>
    <w:bookmarkEnd w:id="7"/>
    <w:bookmarkStart w:name="z17" w:id="8"/>
    <w:p>
      <w:pPr>
        <w:spacing w:after="0"/>
        <w:ind w:left="0"/>
        <w:jc w:val="both"/>
      </w:pPr>
      <w:r>
        <w:rPr>
          <w:rFonts w:ascii="Times New Roman"/>
          <w:b w:val="false"/>
          <w:i w:val="false"/>
          <w:color w:val="000000"/>
          <w:sz w:val="28"/>
        </w:rPr>
        <w:t>
      3. Айыртау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қызметтерге ақы төлеуге және отын сатып алуға әлеуметтік қолдау алушылардан өтініштер талап етілмей, мемлекеттік ұйымдардың бірінші басшылары бекіткен жеке тізім негізінде екінші деңгейлі банктер немесе банк операцияларының жекелеген түрлерін жүзеге асыратын ұйымдар көрсетеді.</w:t>
      </w:r>
    </w:p>
    <w:bookmarkEnd w:id="8"/>
    <w:bookmarkStart w:name="z18" w:id="9"/>
    <w:p>
      <w:pPr>
        <w:spacing w:after="0"/>
        <w:ind w:left="0"/>
        <w:jc w:val="both"/>
      </w:pPr>
      <w:r>
        <w:rPr>
          <w:rFonts w:ascii="Times New Roman"/>
          <w:b w:val="false"/>
          <w:i w:val="false"/>
          <w:color w:val="000000"/>
          <w:sz w:val="28"/>
        </w:rPr>
        <w:t>
      4. Әлеуметтік қолдау Айыртау ауданы аумағындағы ауылдық елді мекендерде тұрақты тұратын және жұмыс істейтін тұлғаларға көрсетіледі.</w:t>
      </w:r>
    </w:p>
    <w:bookmarkEnd w:id="9"/>
    <w:bookmarkStart w:name="z19" w:id="10"/>
    <w:p>
      <w:pPr>
        <w:spacing w:after="0"/>
        <w:ind w:left="0"/>
        <w:jc w:val="both"/>
      </w:pPr>
      <w:r>
        <w:rPr>
          <w:rFonts w:ascii="Times New Roman"/>
          <w:b w:val="false"/>
          <w:i w:val="false"/>
          <w:color w:val="000000"/>
          <w:sz w:val="28"/>
        </w:rPr>
        <w:t>
      5. Әлеуметтік қолдау жылына бір рет бюджет қаражаты есебінен 2 айлық есептік көрсеткіш мөлшерінде көрсетіледі.</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