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7421" w14:textId="de77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жылғы 25 қарашадағы № 6-47-17 "Солтүстік Қазақстан облысы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2022 жылғы 31 наурыздағы № 7-17-1 шешімі. Қазақстан Республикасының Әділет министрлігінде 2022 жылғы 8 сәуірде № 27494 болып тіркелді. Күші жойылды - Солтүстік Қазақстан облысы Айыртау аудандық мәслихатының 2023 жылғы 20 қарашадағы № 8-9-2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20.11.2023 </w:t>
      </w:r>
      <w:r>
        <w:rPr>
          <w:rFonts w:ascii="Times New Roman"/>
          <w:b w:val="false"/>
          <w:i w:val="false"/>
          <w:color w:val="ff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"Солтүстік Қазақстан облысы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2020 жылғы 25 қарашадағы № 6-47-17 (Нормативтік құқықтық актілерді мемлекеттік тіркеу тізілімінде № 6741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жоғарыда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6-47-17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мүгедектерді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3"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Қазахстан облысы Айыртау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ең төмен күнкөріс деңгейі – Солтүстік Қазақстан облысы бойынша статистика органдары есептейтін мөлшері бойынша ең төмен тұтыну себетінің құнына тең, бір адамға қажетті ең төмен ақшалай кіріс;</w:t>
      </w:r>
    </w:p>
    <w:bookmarkEnd w:id="10"/>
    <w:bookmarkStart w:name="z2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7"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8" w:id="14"/>
    <w:p>
      <w:pPr>
        <w:spacing w:after="0"/>
        <w:ind w:left="0"/>
        <w:jc w:val="both"/>
      </w:pPr>
      <w:r>
        <w:rPr>
          <w:rFonts w:ascii="Times New Roman"/>
          <w:b w:val="false"/>
          <w:i w:val="false"/>
          <w:color w:val="000000"/>
          <w:sz w:val="28"/>
        </w:rPr>
        <w:t>
      7) уәкілетті орган – "Солтүстік Қазақстан облысы Аыйртау әкімдігінің жұмыспен қамту және әлеуметтік бағдарламалар бөлімі" коммуналдық мемлекеттік мекемесі;</w:t>
      </w:r>
    </w:p>
    <w:bookmarkEnd w:id="14"/>
    <w:bookmarkStart w:name="z29"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ауылдық округ әкімдерінің шешімімен құрылатын комиссия;</w:t>
      </w:r>
    </w:p>
    <w:bookmarkEnd w:id="15"/>
    <w:bookmarkStart w:name="z30"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1"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 – ақ мереке күндеріне ақшалай көрсететін көмек деп түсініледі.</w:t>
      </w:r>
    </w:p>
    <w:bookmarkEnd w:id="17"/>
    <w:bookmarkStart w:name="z32" w:id="18"/>
    <w:p>
      <w:pPr>
        <w:spacing w:after="0"/>
        <w:ind w:left="0"/>
        <w:jc w:val="both"/>
      </w:pPr>
      <w:r>
        <w:rPr>
          <w:rFonts w:ascii="Times New Roman"/>
          <w:b w:val="false"/>
          <w:i w:val="false"/>
          <w:color w:val="000000"/>
          <w:sz w:val="28"/>
        </w:rPr>
        <w:t>
      4. Осы Қағидалар Солтүстік Қазақстан Айыртау ауданының аумағында тұрақты тұратын адамдарға таралады</w:t>
      </w:r>
    </w:p>
    <w:bookmarkEnd w:id="18"/>
    <w:bookmarkStart w:name="z33" w:id="19"/>
    <w:p>
      <w:pPr>
        <w:spacing w:after="0"/>
        <w:ind w:left="0"/>
        <w:jc w:val="both"/>
      </w:pPr>
      <w:r>
        <w:rPr>
          <w:rFonts w:ascii="Times New Roman"/>
          <w:b w:val="false"/>
          <w:i w:val="false"/>
          <w:color w:val="000000"/>
          <w:sz w:val="28"/>
        </w:rPr>
        <w:t>
      5. "Қазақстан Республикасында мүгедектердi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9"/>
    <w:bookmarkStart w:name="z34" w:id="20"/>
    <w:p>
      <w:pPr>
        <w:spacing w:after="0"/>
        <w:ind w:left="0"/>
        <w:jc w:val="both"/>
      </w:pPr>
      <w:r>
        <w:rPr>
          <w:rFonts w:ascii="Times New Roman"/>
          <w:b w:val="false"/>
          <w:i w:val="false"/>
          <w:color w:val="000000"/>
          <w:sz w:val="28"/>
        </w:rPr>
        <w:t xml:space="preserve">
      6. Әлеуметтік көмек біржолғы және (немесе) кезең-кезеңмен (ай сайын) беріледі. </w:t>
      </w:r>
    </w:p>
    <w:bookmarkEnd w:id="20"/>
    <w:bookmarkStart w:name="z35"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6" w:id="22"/>
    <w:p>
      <w:pPr>
        <w:spacing w:after="0"/>
        <w:ind w:left="0"/>
        <w:jc w:val="both"/>
      </w:pPr>
      <w:r>
        <w:rPr>
          <w:rFonts w:ascii="Times New Roman"/>
          <w:b w:val="false"/>
          <w:i w:val="false"/>
          <w:color w:val="000000"/>
          <w:sz w:val="28"/>
        </w:rPr>
        <w:t xml:space="preserve">
      7. Алушылардың санатының тізбесі және әлеуметтік көмектің шекті мөлшері осы Қағидалармен бекітіледі. </w:t>
      </w:r>
    </w:p>
    <w:bookmarkEnd w:id="22"/>
    <w:bookmarkStart w:name="z37" w:id="23"/>
    <w:p>
      <w:pPr>
        <w:spacing w:after="0"/>
        <w:ind w:left="0"/>
        <w:jc w:val="both"/>
      </w:pPr>
      <w:r>
        <w:rPr>
          <w:rFonts w:ascii="Times New Roman"/>
          <w:b w:val="false"/>
          <w:i w:val="false"/>
          <w:color w:val="000000"/>
          <w:sz w:val="28"/>
        </w:rPr>
        <w:t>
      8. Мереке күніне әлеуметтік көмек біржолғы мереке күніне келесі санаттағы азаматтарға көрсетіледі:</w:t>
      </w:r>
    </w:p>
    <w:bookmarkEnd w:id="23"/>
    <w:bookmarkStart w:name="z38" w:id="24"/>
    <w:p>
      <w:pPr>
        <w:spacing w:after="0"/>
        <w:ind w:left="0"/>
        <w:jc w:val="both"/>
      </w:pPr>
      <w:r>
        <w:rPr>
          <w:rFonts w:ascii="Times New Roman"/>
          <w:b w:val="false"/>
          <w:i w:val="false"/>
          <w:color w:val="000000"/>
          <w:sz w:val="28"/>
        </w:rPr>
        <w:t>
      1) 8 наурыз - Халықаралық әйелдер күніне орай:</w:t>
      </w:r>
    </w:p>
    <w:bookmarkEnd w:id="24"/>
    <w:bookmarkStart w:name="z39" w:id="25"/>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5"/>
    <w:bookmarkStart w:name="z40" w:id="26"/>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6"/>
    <w:bookmarkStart w:name="z41" w:id="27"/>
    <w:p>
      <w:pPr>
        <w:spacing w:after="0"/>
        <w:ind w:left="0"/>
        <w:jc w:val="both"/>
      </w:pPr>
      <w:r>
        <w:rPr>
          <w:rFonts w:ascii="Times New Roman"/>
          <w:b w:val="false"/>
          <w:i w:val="false"/>
          <w:color w:val="000000"/>
          <w:sz w:val="28"/>
        </w:rPr>
        <w:t>
      2) 7 мамыр – Отан қорғаушылар күніне:</w:t>
      </w:r>
    </w:p>
    <w:bookmarkEnd w:id="27"/>
    <w:bookmarkStart w:name="z42" w:id="28"/>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8"/>
    <w:bookmarkStart w:name="z43" w:id="2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9"/>
    <w:bookmarkStart w:name="z44" w:id="30"/>
    <w:p>
      <w:pPr>
        <w:spacing w:after="0"/>
        <w:ind w:left="0"/>
        <w:jc w:val="both"/>
      </w:pPr>
      <w:r>
        <w:rPr>
          <w:rFonts w:ascii="Times New Roman"/>
          <w:b w:val="false"/>
          <w:i w:val="false"/>
          <w:color w:val="000000"/>
          <w:sz w:val="28"/>
        </w:rPr>
        <w:t>
      3) 9 мамыр - Жеңіс күніне орай:</w:t>
      </w:r>
    </w:p>
    <w:bookmarkEnd w:id="30"/>
    <w:bookmarkStart w:name="z45" w:id="3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31"/>
    <w:bookmarkStart w:name="z46" w:id="32"/>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 – 1 000 000 (бір миллион) теңге мөлшерінде;</w:t>
      </w:r>
    </w:p>
    <w:bookmarkEnd w:id="32"/>
    <w:bookmarkStart w:name="z47" w:id="3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100 000 (жүз мың) теңге мөлшерінде;</w:t>
      </w:r>
    </w:p>
    <w:bookmarkEnd w:id="33"/>
    <w:bookmarkStart w:name="z48" w:id="3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- 100 000 (жүз мың) теңге мөлшерінде;</w:t>
      </w:r>
    </w:p>
    <w:bookmarkEnd w:id="34"/>
    <w:bookmarkStart w:name="z49" w:id="3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35"/>
    <w:bookmarkStart w:name="z50" w:id="3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36"/>
    <w:bookmarkStart w:name="z51" w:id="37"/>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37"/>
    <w:bookmarkStart w:name="z52"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- 60 000 (алпыс мың) теңге мөлшерінде;</w:t>
      </w:r>
    </w:p>
    <w:bookmarkEnd w:id="38"/>
    <w:bookmarkStart w:name="z53" w:id="3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39"/>
    <w:bookmarkStart w:name="z54" w:id="40"/>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 - 100 000 (жүз мың) теңге мөлшерінде;</w:t>
      </w:r>
    </w:p>
    <w:bookmarkEnd w:id="40"/>
    <w:bookmarkStart w:name="z55" w:id="4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 - 60 000 (алпыс мың) теңге мөлшерінде;</w:t>
      </w:r>
    </w:p>
    <w:bookmarkEnd w:id="41"/>
    <w:bookmarkStart w:name="z56" w:id="4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- 60 000 (алпыс мың) теңге мөлшерінде;</w:t>
      </w:r>
    </w:p>
    <w:bookmarkEnd w:id="42"/>
    <w:bookmarkStart w:name="z57" w:id="43"/>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 (зайыбы) - 30 000 (отыз мың) теңге мөлшерінде;</w:t>
      </w:r>
    </w:p>
    <w:bookmarkEnd w:id="43"/>
    <w:bookmarkStart w:name="z58" w:id="4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- 30 000 (отыз мың) теңге мөлшерінде;</w:t>
      </w:r>
    </w:p>
    <w:bookmarkEnd w:id="44"/>
    <w:bookmarkStart w:name="z59" w:id="4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1986-1987 жылдары Чернобыль атом электрстанциясындағы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- 15 (он бес)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- 15 (он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–15 (он бес)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- 15 (он бес)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15 (он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 - 15 (он бес) айлық есептік көрсеткіш мөлшерінде;</w:t>
      </w:r>
    </w:p>
    <w:bookmarkEnd w:id="55"/>
    <w:bookmarkStart w:name="z70" w:id="5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 болған әскери қызметшілерге - 15 (он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қызметшілерге – 15 (он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- 15 (он бес)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- 15 (он бес)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2"/>
    <w:bookmarkStart w:name="z77" w:id="63"/>
    <w:p>
      <w:pPr>
        <w:spacing w:after="0"/>
        <w:ind w:left="0"/>
        <w:jc w:val="both"/>
      </w:pPr>
      <w:r>
        <w:rPr>
          <w:rFonts w:ascii="Times New Roman"/>
          <w:b w:val="false"/>
          <w:i w:val="false"/>
          <w:color w:val="000000"/>
          <w:sz w:val="28"/>
        </w:rPr>
        <w:t xml:space="preserve">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 сондай – ақ басшы және қатардағы құрамының адамдарына – 15 (он бес) айлық есептік көрсеткіш мөлшерінде; </w:t>
      </w:r>
    </w:p>
    <w:bookmarkEnd w:id="63"/>
    <w:bookmarkStart w:name="z78" w:id="64"/>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4"/>
    <w:bookmarkStart w:name="z79" w:id="65"/>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5"/>
    <w:bookmarkStart w:name="z80" w:id="66"/>
    <w:p>
      <w:pPr>
        <w:spacing w:after="0"/>
        <w:ind w:left="0"/>
        <w:jc w:val="both"/>
      </w:pPr>
      <w:r>
        <w:rPr>
          <w:rFonts w:ascii="Times New Roman"/>
          <w:b w:val="false"/>
          <w:i w:val="false"/>
          <w:color w:val="000000"/>
          <w:sz w:val="28"/>
        </w:rPr>
        <w:t>
      "Қазақстанның Еңбек Ері","Халық қаһарманы" атағына ие болған адамдарға - 10 (он) айлық есептік көрсеткіш мөлшерінде;</w:t>
      </w:r>
    </w:p>
    <w:bookmarkEnd w:id="66"/>
    <w:bookmarkStart w:name="z81" w:id="67"/>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67"/>
    <w:bookmarkStart w:name="z82" w:id="68"/>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8"/>
    <w:bookmarkStart w:name="z83" w:id="69"/>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9"/>
    <w:bookmarkStart w:name="z84" w:id="70"/>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70"/>
    <w:bookmarkStart w:name="z85" w:id="71"/>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1"/>
    <w:bookmarkStart w:name="z86" w:id="72"/>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2"/>
    <w:bookmarkStart w:name="z87" w:id="73"/>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3"/>
    <w:bookmarkStart w:name="z88" w:id="74"/>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4"/>
    <w:bookmarkStart w:name="z89" w:id="7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5"/>
    <w:bookmarkStart w:name="z90" w:id="76"/>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6"/>
    <w:bookmarkStart w:name="z91" w:id="77"/>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End w:id="77"/>
    <w:bookmarkStart w:name="z92" w:id="78"/>
    <w:p>
      <w:pPr>
        <w:spacing w:after="0"/>
        <w:ind w:left="0"/>
        <w:jc w:val="both"/>
      </w:pPr>
      <w:r>
        <w:rPr>
          <w:rFonts w:ascii="Times New Roman"/>
          <w:b w:val="false"/>
          <w:i w:val="false"/>
          <w:color w:val="000000"/>
          <w:sz w:val="28"/>
        </w:rPr>
        <w:t>
      9. Әлеуметтік көмек азаматтардың санаттарына ең төменгі күнкөріс деңгейі мөлшерінің бір жарым еселік шегінен аспайтын адамның (отбасының) жан басына шаққандағы орташа табысын ескере отырып, мынадай негіздер бойынша көрсетіледі:</w:t>
      </w:r>
    </w:p>
    <w:bookmarkEnd w:id="78"/>
    <w:bookmarkStart w:name="z93" w:id="79"/>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 жәрдемақы төленеді;</w:t>
      </w:r>
    </w:p>
    <w:bookmarkEnd w:id="79"/>
    <w:bookmarkStart w:name="z94" w:id="80"/>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біржолғы жәрдемақы төленеді;</w:t>
      </w:r>
    </w:p>
    <w:bookmarkEnd w:id="80"/>
    <w:bookmarkStart w:name="z95" w:id="81"/>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өтініш көрсету мерзімі алты айдан кешіктірмей біржолғы 10 (он) айлық есептік көрсеткіш мөлшерінде.</w:t>
      </w:r>
    </w:p>
    <w:bookmarkEnd w:id="81"/>
    <w:bookmarkStart w:name="z96" w:id="82"/>
    <w:p>
      <w:pPr>
        <w:spacing w:after="0"/>
        <w:ind w:left="0"/>
        <w:jc w:val="both"/>
      </w:pPr>
      <w:r>
        <w:rPr>
          <w:rFonts w:ascii="Times New Roman"/>
          <w:b w:val="false"/>
          <w:i w:val="false"/>
          <w:color w:val="000000"/>
          <w:sz w:val="28"/>
        </w:rPr>
        <w:t>
      10. Өмірлік қиын жағдайда қалған азаматтардың мынадай санаттарына табыстарын есепке алмай көрсетіледі:</w:t>
      </w:r>
    </w:p>
    <w:bookmarkEnd w:id="82"/>
    <w:bookmarkStart w:name="z97" w:id="83"/>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3"/>
    <w:bookmarkStart w:name="z98" w:id="84"/>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84"/>
    <w:bookmarkStart w:name="z99" w:id="85"/>
    <w:p>
      <w:pPr>
        <w:spacing w:after="0"/>
        <w:ind w:left="0"/>
        <w:jc w:val="both"/>
      </w:pPr>
      <w:r>
        <w:rPr>
          <w:rFonts w:ascii="Times New Roman"/>
          <w:b w:val="false"/>
          <w:i w:val="false"/>
          <w:color w:val="000000"/>
          <w:sz w:val="28"/>
        </w:rPr>
        <w:t>
      туберкулезбен ауыратын және амбулаториялық емделуде жүрген азаматтарға денсаулық сақтау ұйымы ұсынатын тізімдер негізінде қосымша тамақтануға – 6 (алты) айлық есептік ай сайын көрсеткіш мөлшерінде.</w:t>
      </w:r>
    </w:p>
    <w:bookmarkEnd w:id="85"/>
    <w:bookmarkStart w:name="z100" w:id="86"/>
    <w:p>
      <w:pPr>
        <w:spacing w:after="0"/>
        <w:ind w:left="0"/>
        <w:jc w:val="both"/>
      </w:pPr>
      <w:r>
        <w:rPr>
          <w:rFonts w:ascii="Times New Roman"/>
          <w:b w:val="false"/>
          <w:i w:val="false"/>
          <w:color w:val="000000"/>
          <w:sz w:val="28"/>
        </w:rPr>
        <w:t>
      11. Әлеуметтік көмек азаматтардың келесі санаттарына табыстарын ескере отырып көрсетіледі:</w:t>
      </w:r>
    </w:p>
    <w:bookmarkEnd w:id="86"/>
    <w:bookmarkStart w:name="z101" w:id="87"/>
    <w:p>
      <w:pPr>
        <w:spacing w:after="0"/>
        <w:ind w:left="0"/>
        <w:jc w:val="both"/>
      </w:pPr>
      <w:r>
        <w:rPr>
          <w:rFonts w:ascii="Times New Roman"/>
          <w:b w:val="false"/>
          <w:i w:val="false"/>
          <w:color w:val="000000"/>
          <w:sz w:val="28"/>
        </w:rPr>
        <w:t>
      адамның (отбасының) ең төменгі күнкөріс деңгейі мөлшерінің бір еселік шегінен аспайтын жан басына шаққандағы орташа табысын ескере отырып, әрбір оқу семестрі үшін жеке оқыту құны мөлшерінде Солтүстік Қазақстан облысының жоғары оқу орындарында күндізгі оқу нысанының құнын төлеуде жан басына шаққандағы орташа табысы ең төмен күнкөріс деңгейінің шамасынан төмен отбасыларға;</w:t>
      </w:r>
    </w:p>
    <w:bookmarkEnd w:id="87"/>
    <w:bookmarkStart w:name="z102" w:id="88"/>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 балалы отбасыларға адамның (отбасының) ең төменгі күнкөріс деңгейі мөлшерінің бір еселік шегінен аспайтын жан басына шаққандағы орташа табысын ескере отырып, 10 (он) айлық есептік көрсеткіш мөлшерінде біржолғы жәрдемақы төленеді.</w:t>
      </w:r>
    </w:p>
    <w:bookmarkEnd w:id="88"/>
    <w:bookmarkStart w:name="z103" w:id="89"/>
    <w:p>
      <w:pPr>
        <w:spacing w:after="0"/>
        <w:ind w:left="0"/>
        <w:jc w:val="both"/>
      </w:pPr>
      <w:r>
        <w:rPr>
          <w:rFonts w:ascii="Times New Roman"/>
          <w:b w:val="false"/>
          <w:i w:val="false"/>
          <w:color w:val="000000"/>
          <w:sz w:val="28"/>
        </w:rPr>
        <w:t>
      12. Біржолғы әлеуметтік көмек азаматтардың мынадай санаттарына табыстарын есепке алмай көрсетіледі:</w:t>
      </w:r>
    </w:p>
    <w:bookmarkEnd w:id="89"/>
    <w:bookmarkStart w:name="z104" w:id="9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w:t>
      </w:r>
    </w:p>
    <w:bookmarkEnd w:id="90"/>
    <w:bookmarkStart w:name="z105" w:id="91"/>
    <w:p>
      <w:pPr>
        <w:spacing w:after="0"/>
        <w:ind w:left="0"/>
        <w:jc w:val="both"/>
      </w:pPr>
      <w:r>
        <w:rPr>
          <w:rFonts w:ascii="Times New Roman"/>
          <w:b w:val="false"/>
          <w:i w:val="false"/>
          <w:color w:val="000000"/>
          <w:sz w:val="28"/>
        </w:rPr>
        <w:t>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басқа мемлекеттердің аумақтарындағы соғыс қимылдарының ардагерлеріне, жеңілдіктер бойынша Ұлы Отан соғысының ардагерлеріне теңестірілген ардагерлерге және басқа тұлғаларға коммуналдық қызметтерге және отын сатып алуға ақы төлеуге міндетті Қазақстан Республикасының "Ардагерлер туралы" Заңының 8-бабына;</w:t>
      </w:r>
    </w:p>
    <w:bookmarkEnd w:id="91"/>
    <w:bookmarkStart w:name="z106" w:id="92"/>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1, 2, 3-топтағы мүгедектерге және жеті жасқа дейінгі мүгедек балаларға, жеті жастан он сегіз жасқа дейінгі 1, 2, 3-топтағы мүгедектерге балаларға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табыстарын есепке алмай, санаторий-курорттық емдеу құны мөлшерінде, бірақ 50 (елу) айлық есептік көрсеткіштен аспайтын санаторий-курорттық картадан үзінді көшірме ұсынумен.</w:t>
      </w:r>
    </w:p>
    <w:bookmarkEnd w:id="92"/>
    <w:bookmarkStart w:name="z107" w:id="93"/>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"Мүгедектерді оңалтудың кейбір мәселелері туралы" 2015 жылғы 22 қантардағы № 26 бұйрығымен бекітілген (Нормативтік құқықтық актілерді мемлекеттік тіркеу тізілімінде № 10370 болып тіркелген) мүгедектерге және мүгедек балаларға санаторий-курорттық емдеу түрінде медициналық оңалту берілмеген жағдайда, жалпы аурудан 1, 2, 3-топтағы мүгедектерге және жеті жасқа дейінгі мүгедек балаларға, жеті жастан он сегіз жасқа дейінгі 1, 2, 3-топтағы мүгедектерге, мүгедек балаларға санаторий-курорттық емдеуді ұсыну қағидаларына сәйкес санаторий-курорттық емдеуді алмаған жағдайда әлеуметтік көмек іске асырылады.</w:t>
      </w:r>
    </w:p>
    <w:bookmarkEnd w:id="93"/>
    <w:bookmarkStart w:name="z108" w:id="94"/>
    <w:p>
      <w:pPr>
        <w:spacing w:after="0"/>
        <w:ind w:left="0"/>
        <w:jc w:val="both"/>
      </w:pPr>
      <w:r>
        <w:rPr>
          <w:rFonts w:ascii="Times New Roman"/>
          <w:b w:val="false"/>
          <w:i w:val="false"/>
          <w:color w:val="000000"/>
          <w:sz w:val="28"/>
        </w:rPr>
        <w:t>
      13.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4"/>
    <w:bookmarkStart w:name="z109" w:id="95"/>
    <w:p>
      <w:pPr>
        <w:spacing w:after="0"/>
        <w:ind w:left="0"/>
        <w:jc w:val="left"/>
      </w:pPr>
      <w:r>
        <w:rPr>
          <w:rFonts w:ascii="Times New Roman"/>
          <w:b/>
          <w:i w:val="false"/>
          <w:color w:val="000000"/>
        </w:rPr>
        <w:t xml:space="preserve"> 3-тарау. Әлеуметтік көмек көрсету тәртібі</w:t>
      </w:r>
    </w:p>
    <w:bookmarkEnd w:id="95"/>
    <w:bookmarkStart w:name="z110" w:id="96"/>
    <w:p>
      <w:pPr>
        <w:spacing w:after="0"/>
        <w:ind w:left="0"/>
        <w:jc w:val="both"/>
      </w:pPr>
      <w:r>
        <w:rPr>
          <w:rFonts w:ascii="Times New Roman"/>
          <w:b w:val="false"/>
          <w:i w:val="false"/>
          <w:color w:val="000000"/>
          <w:sz w:val="28"/>
        </w:rPr>
        <w:t>
      14. Әлеуметтік көмек көрсету тәртібі Үлгілік қағидаларға сәйкес айқындалады.</w:t>
      </w:r>
    </w:p>
    <w:bookmarkEnd w:id="96"/>
    <w:bookmarkStart w:name="z111" w:id="97"/>
    <w:p>
      <w:pPr>
        <w:spacing w:after="0"/>
        <w:ind w:left="0"/>
        <w:jc w:val="both"/>
      </w:pPr>
      <w:r>
        <w:rPr>
          <w:rFonts w:ascii="Times New Roman"/>
          <w:b w:val="false"/>
          <w:i w:val="false"/>
          <w:color w:val="000000"/>
          <w:sz w:val="28"/>
        </w:rPr>
        <w:t xml:space="preserve">
      15.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Айыртау ауданының әкімдігі бекітетін тізім бойынша көрсетіледі. </w:t>
      </w:r>
    </w:p>
    <w:bookmarkEnd w:id="97"/>
    <w:bookmarkStart w:name="z112" w:id="98"/>
    <w:p>
      <w:pPr>
        <w:spacing w:after="0"/>
        <w:ind w:left="0"/>
        <w:jc w:val="both"/>
      </w:pPr>
      <w:r>
        <w:rPr>
          <w:rFonts w:ascii="Times New Roman"/>
          <w:b w:val="false"/>
          <w:i w:val="false"/>
          <w:color w:val="000000"/>
          <w:sz w:val="28"/>
        </w:rPr>
        <w:t>
      16. Әлеуметтік көмек ұсынуға шығыстарды қаржыландыру Айыртау ауданының бюджетінде көзделген ағымдағы қаржы жылына арналған қаражат шегінде жүзеге асырылады.</w:t>
      </w:r>
    </w:p>
    <w:bookmarkEnd w:id="98"/>
    <w:bookmarkStart w:name="z113" w:id="99"/>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9"/>
    <w:bookmarkStart w:name="z114" w:id="100"/>
    <w:p>
      <w:pPr>
        <w:spacing w:after="0"/>
        <w:ind w:left="0"/>
        <w:jc w:val="both"/>
      </w:pPr>
      <w:r>
        <w:rPr>
          <w:rFonts w:ascii="Times New Roman"/>
          <w:b w:val="false"/>
          <w:i w:val="false"/>
          <w:color w:val="000000"/>
          <w:sz w:val="28"/>
        </w:rPr>
        <w:t>
      17.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100"/>
    <w:bookmarkStart w:name="z115" w:id="101"/>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101"/>
    <w:bookmarkStart w:name="z116" w:id="102"/>
    <w:p>
      <w:pPr>
        <w:spacing w:after="0"/>
        <w:ind w:left="0"/>
        <w:jc w:val="both"/>
      </w:pPr>
      <w:r>
        <w:rPr>
          <w:rFonts w:ascii="Times New Roman"/>
          <w:b w:val="false"/>
          <w:i w:val="false"/>
          <w:color w:val="000000"/>
          <w:sz w:val="28"/>
        </w:rPr>
        <w:t>
      18. Әлеуметтік көмек мына жағдайларда тоқтатылады:</w:t>
      </w:r>
    </w:p>
    <w:bookmarkEnd w:id="102"/>
    <w:bookmarkStart w:name="z117" w:id="103"/>
    <w:p>
      <w:pPr>
        <w:spacing w:after="0"/>
        <w:ind w:left="0"/>
        <w:jc w:val="both"/>
      </w:pPr>
      <w:r>
        <w:rPr>
          <w:rFonts w:ascii="Times New Roman"/>
          <w:b w:val="false"/>
          <w:i w:val="false"/>
          <w:color w:val="000000"/>
          <w:sz w:val="28"/>
        </w:rPr>
        <w:t xml:space="preserve">
      1) алушы қайтыс болғанда; </w:t>
      </w:r>
    </w:p>
    <w:bookmarkEnd w:id="103"/>
    <w:bookmarkStart w:name="z118" w:id="104"/>
    <w:p>
      <w:pPr>
        <w:spacing w:after="0"/>
        <w:ind w:left="0"/>
        <w:jc w:val="both"/>
      </w:pPr>
      <w:r>
        <w:rPr>
          <w:rFonts w:ascii="Times New Roman"/>
          <w:b w:val="false"/>
          <w:i w:val="false"/>
          <w:color w:val="000000"/>
          <w:sz w:val="28"/>
        </w:rPr>
        <w:t>
      2) алушы Айыртау ауданының тыс жерге тұрақты тұруға кеткенде;</w:t>
      </w:r>
    </w:p>
    <w:bookmarkEnd w:id="104"/>
    <w:bookmarkStart w:name="z119" w:id="105"/>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5"/>
    <w:bookmarkStart w:name="z120" w:id="106"/>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6"/>
    <w:bookmarkStart w:name="z121" w:id="107"/>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7"/>
    <w:bookmarkStart w:name="z122" w:id="108"/>
    <w:p>
      <w:pPr>
        <w:spacing w:after="0"/>
        <w:ind w:left="0"/>
        <w:jc w:val="both"/>
      </w:pPr>
      <w:r>
        <w:rPr>
          <w:rFonts w:ascii="Times New Roman"/>
          <w:b w:val="false"/>
          <w:i w:val="false"/>
          <w:color w:val="000000"/>
          <w:sz w:val="28"/>
        </w:rPr>
        <w:t>
      19. Артық төленген сомалар ерікті немесе Қазақстан Республикасының заңнамасында белгіленген өзгеше тәртіппен қайтаруға жатады.</w:t>
      </w:r>
    </w:p>
    <w:bookmarkEnd w:id="108"/>
    <w:bookmarkStart w:name="z123" w:id="109"/>
    <w:p>
      <w:pPr>
        <w:spacing w:after="0"/>
        <w:ind w:left="0"/>
        <w:jc w:val="left"/>
      </w:pPr>
      <w:r>
        <w:rPr>
          <w:rFonts w:ascii="Times New Roman"/>
          <w:b/>
          <w:i w:val="false"/>
          <w:color w:val="000000"/>
        </w:rPr>
        <w:t xml:space="preserve"> 5-тарау. Қорытынды ереже</w:t>
      </w:r>
    </w:p>
    <w:bookmarkEnd w:id="109"/>
    <w:bookmarkStart w:name="z124" w:id="110"/>
    <w:p>
      <w:pPr>
        <w:spacing w:after="0"/>
        <w:ind w:left="0"/>
        <w:jc w:val="both"/>
      </w:pPr>
      <w:r>
        <w:rPr>
          <w:rFonts w:ascii="Times New Roman"/>
          <w:b w:val="false"/>
          <w:i w:val="false"/>
          <w:color w:val="000000"/>
          <w:sz w:val="28"/>
        </w:rPr>
        <w:t>
      20.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