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cda" w14:textId="b9e8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Аққайын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6 желтоқсандағы № 22-2 шешімі. Қазақстан Республикасының Әділет министрлігінде 2022 жылғы 7 желтоқсанда № 31005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инфрақұрлымдық даму министрінің міндетін атқарушы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Солтүстік Қазақстан облысы Аққайын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Аққайын ауданы бойынша кондоминиум объектісін басқаруға және кондоминиум объектісінің ортақ мүлкін күтіп-ұстауға жұмсалатын шығыстардың 2022 жылға айына бір шаршы метр үшін 22 теңге сомасында ең төменгі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