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1c5a" w14:textId="6491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7 сәуірдегі № 10-1 шешімі. Қазақстан Республикасының Әділет министрлігінде 2022 жылғы 14 сәуірде № 27576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әкімінің шешімімен құрылатын комиссия;</w:t>
      </w:r>
    </w:p>
    <w:bookmarkEnd w:id="15"/>
    <w:bookmarkStart w:name="z32" w:id="16"/>
    <w:p>
      <w:pPr>
        <w:spacing w:after="0"/>
        <w:ind w:left="0"/>
        <w:jc w:val="both"/>
      </w:pPr>
      <w:r>
        <w:rPr>
          <w:rFonts w:ascii="Times New Roman"/>
          <w:b w:val="false"/>
          <w:i w:val="false"/>
          <w:color w:val="000000"/>
          <w:sz w:val="28"/>
        </w:rPr>
        <w:t>
      9) ашекті шама – әлеуметтік көмектің бекітілгенең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19"/>
    <w:bookmarkStart w:name="z36" w:id="20"/>
    <w:p>
      <w:pPr>
        <w:spacing w:after="0"/>
        <w:ind w:left="0"/>
        <w:jc w:val="both"/>
      </w:pPr>
      <w:r>
        <w:rPr>
          <w:rFonts w:ascii="Times New Roman"/>
          <w:b w:val="false"/>
          <w:i w:val="false"/>
          <w:color w:val="000000"/>
          <w:sz w:val="28"/>
        </w:rPr>
        <w:t>
      6. Осы Қағидалар Солтүстік Қазақстан облысы Аққайың ауданы аумағында тұрақты тұратын адамдарға таралады.</w:t>
      </w:r>
    </w:p>
    <w:bookmarkEnd w:id="20"/>
    <w:bookmarkStart w:name="z3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8" w:id="22"/>
    <w:p>
      <w:pPr>
        <w:spacing w:after="0"/>
        <w:ind w:left="0"/>
        <w:jc w:val="both"/>
      </w:pPr>
      <w:r>
        <w:rPr>
          <w:rFonts w:ascii="Times New Roman"/>
          <w:b w:val="false"/>
          <w:i w:val="false"/>
          <w:color w:val="000000"/>
          <w:sz w:val="28"/>
        </w:rPr>
        <w:t xml:space="preserve">
       7. Алушылардың санатының тізбесі және әлеуметтік көмектің шекті мөлшері осы Қағидалармен бекітіледі. </w:t>
      </w:r>
    </w:p>
    <w:bookmarkEnd w:id="22"/>
    <w:bookmarkStart w:name="z39" w:id="23"/>
    <w:p>
      <w:pPr>
        <w:spacing w:after="0"/>
        <w:ind w:left="0"/>
        <w:jc w:val="both"/>
      </w:pPr>
      <w:r>
        <w:rPr>
          <w:rFonts w:ascii="Times New Roman"/>
          <w:b w:val="false"/>
          <w:i w:val="false"/>
          <w:color w:val="000000"/>
          <w:sz w:val="28"/>
        </w:rPr>
        <w:t>
      8. Мереке күніне әлеуметтік көмек бір рет мереке күніне келесі санаттағы азаматтарға көрсетіледі:</w:t>
      </w:r>
    </w:p>
    <w:bookmarkEnd w:id="23"/>
    <w:bookmarkStart w:name="z40"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41"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43" w:id="27"/>
    <w:p>
      <w:pPr>
        <w:spacing w:after="0"/>
        <w:ind w:left="0"/>
        <w:jc w:val="both"/>
      </w:pPr>
      <w:r>
        <w:rPr>
          <w:rFonts w:ascii="Times New Roman"/>
          <w:b w:val="false"/>
          <w:i w:val="false"/>
          <w:color w:val="000000"/>
          <w:sz w:val="28"/>
        </w:rPr>
        <w:t>
      2) 7 мамыр – Отан қорғаушылар күніне:</w:t>
      </w:r>
    </w:p>
    <w:bookmarkEnd w:id="27"/>
    <w:bookmarkStart w:name="z44"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6" w:id="30"/>
    <w:p>
      <w:pPr>
        <w:spacing w:after="0"/>
        <w:ind w:left="0"/>
        <w:jc w:val="both"/>
      </w:pPr>
      <w:r>
        <w:rPr>
          <w:rFonts w:ascii="Times New Roman"/>
          <w:b w:val="false"/>
          <w:i w:val="false"/>
          <w:color w:val="000000"/>
          <w:sz w:val="28"/>
        </w:rPr>
        <w:t>
      3) 9 мамыр - Жеңіс күніне орай:</w:t>
      </w:r>
    </w:p>
    <w:bookmarkEnd w:id="30"/>
    <w:bookmarkStart w:name="z47"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1"/>
    <w:bookmarkStart w:name="z48" w:id="32"/>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 1 000 000 (бір миллион) теңге мөлшерінде;</w:t>
      </w:r>
    </w:p>
    <w:bookmarkEnd w:id="32"/>
    <w:bookmarkStart w:name="z49"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3"/>
    <w:bookmarkStart w:name="z50"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- 100000 (жүз мың) теңге мөлшерінде;</w:t>
      </w:r>
    </w:p>
    <w:bookmarkEnd w:id="34"/>
    <w:bookmarkStart w:name="z51"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5"/>
    <w:bookmarkStart w:name="z52"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6"/>
    <w:bookmarkStart w:name="z53" w:id="37"/>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7"/>
    <w:bookmarkStart w:name="z54"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 мөлшерінде;</w:t>
      </w:r>
    </w:p>
    <w:bookmarkEnd w:id="38"/>
    <w:bookmarkStart w:name="z55"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9"/>
    <w:bookmarkStart w:name="z56" w:id="40"/>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40"/>
    <w:bookmarkStart w:name="z57"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- 60000 (алпыс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- 60000 (алпыс мың) теңге мөлшерінде;</w:t>
      </w:r>
    </w:p>
    <w:bookmarkEnd w:id="42"/>
    <w:bookmarkStart w:name="z59" w:id="4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на(зайыбына),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- 30000 (отыз мың) теңге мөлшерінде;</w:t>
      </w:r>
    </w:p>
    <w:bookmarkEnd w:id="43"/>
    <w:bookmarkStart w:name="z60"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- 30000 (отыз мың) теңге мөлшерінде;</w:t>
      </w:r>
    </w:p>
    <w:bookmarkEnd w:id="44"/>
    <w:bookmarkStart w:name="z61"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8"/>
    <w:bookmarkStart w:name="z65"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1"/>
    <w:bookmarkStart w:name="z68"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8"/>
    <w:bookmarkStart w:name="z75"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2"/>
    <w:bookmarkStart w:name="z79" w:id="63"/>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3"/>
    <w:bookmarkStart w:name="z80" w:id="64"/>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4"/>
    <w:bookmarkStart w:name="z81" w:id="6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5"/>
    <w:bookmarkStart w:name="z82" w:id="6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6"/>
    <w:bookmarkStart w:name="z83"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7"/>
    <w:bookmarkStart w:name="z84"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5"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7" w:id="7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1"/>
    <w:bookmarkStart w:name="z88" w:id="72"/>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2"/>
    <w:bookmarkStart w:name="z89"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3"/>
    <w:bookmarkStart w:name="z90" w:id="7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4"/>
    <w:bookmarkStart w:name="z91"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5"/>
    <w:bookmarkStart w:name="z92" w:id="7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3"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7"/>
    <w:bookmarkStart w:name="z94" w:id="78"/>
    <w:p>
      <w:pPr>
        <w:spacing w:after="0"/>
        <w:ind w:left="0"/>
        <w:jc w:val="both"/>
      </w:pPr>
      <w:r>
        <w:rPr>
          <w:rFonts w:ascii="Times New Roman"/>
          <w:b w:val="false"/>
          <w:i w:val="false"/>
          <w:color w:val="000000"/>
          <w:sz w:val="28"/>
        </w:rPr>
        <w:t>
      9.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78"/>
    <w:bookmarkStart w:name="z95" w:id="79"/>
    <w:p>
      <w:pPr>
        <w:spacing w:after="0"/>
        <w:ind w:left="0"/>
        <w:jc w:val="both"/>
      </w:pPr>
      <w:r>
        <w:rPr>
          <w:rFonts w:ascii="Times New Roman"/>
          <w:b w:val="false"/>
          <w:i w:val="false"/>
          <w:color w:val="000000"/>
          <w:sz w:val="28"/>
        </w:rPr>
        <w:t>
      1) өмірлік қиын жағдайда жүрген адамдарға (отбасыларға) мынадай негіздер бойынша:</w:t>
      </w:r>
    </w:p>
    <w:bookmarkEnd w:id="79"/>
    <w:bookmarkStart w:name="z96" w:id="80"/>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 күнкөріс деңгейі мөлшерінің бір еселік шегінен аспайтын жан басына шаққандағы орташа табысының болуы - адамның (отбасының) ең төменгі күнкөріс деңгейі шамасының бір еселік мөлшерінен аспайтын жан басына шаққандағы орташа табысының бар азаматтарға, бір рет 5 (бес) айлық есептік көрсеткіштер мөлшерінде;</w:t>
      </w:r>
    </w:p>
    <w:bookmarkEnd w:id="80"/>
    <w:bookmarkStart w:name="z97" w:id="81"/>
    <w:p>
      <w:pPr>
        <w:spacing w:after="0"/>
        <w:ind w:left="0"/>
        <w:jc w:val="both"/>
      </w:pPr>
      <w:r>
        <w:rPr>
          <w:rFonts w:ascii="Times New Roman"/>
          <w:b w:val="false"/>
          <w:i w:val="false"/>
          <w:color w:val="000000"/>
          <w:sz w:val="28"/>
        </w:rPr>
        <w:t>
      2) азаматтық қорғау саласындағы уәкілетті органның анықтамасы негізінде, растайтын құжат болған кезде тұрғын үй (тұрғын үй құрылысы) меншік иелерінің біріне табиғи зілзаланың немесе өрттің салдарынан азаматтарға (отбасыларға) не оның мүлкіне зиян келгенде – жан басына шаққандағы орташа табысты есепке алмағанда, бір рет, 80 (сексен) айлық есептік көрсеткіштер мөлшерінде, әлеуметтік көмек көрсету мерзімі өмірлік қиын жағдай туындаған кезден бастап төрт айдан кешіктірмей. Әрбір жекелеген жағдайда әлеуметтік көмектің мөлшерін арнайы комиссия айқындайды және оны әлеуметтік көмек көрсету қажеттілігі туралы қорытындыда көрсетеді;</w:t>
      </w:r>
    </w:p>
    <w:bookmarkEnd w:id="81"/>
    <w:bookmarkStart w:name="z98" w:id="82"/>
    <w:p>
      <w:pPr>
        <w:spacing w:after="0"/>
        <w:ind w:left="0"/>
        <w:jc w:val="both"/>
      </w:pPr>
      <w:r>
        <w:rPr>
          <w:rFonts w:ascii="Times New Roman"/>
          <w:b w:val="false"/>
          <w:i w:val="false"/>
          <w:color w:val="000000"/>
          <w:sz w:val="28"/>
        </w:rPr>
        <w:t>
      3) туберкулез ауруымен амбулаториялық емделуде жүрген адамдарға жан басына шаққандағы орташа табысты есепке алмағанда, ай сайын 6 (алты) айлық есептік көрсеткіштер мөлшерінде;</w:t>
      </w:r>
    </w:p>
    <w:bookmarkEnd w:id="82"/>
    <w:bookmarkStart w:name="z99" w:id="83"/>
    <w:p>
      <w:pPr>
        <w:spacing w:after="0"/>
        <w:ind w:left="0"/>
        <w:jc w:val="both"/>
      </w:pPr>
      <w:r>
        <w:rPr>
          <w:rFonts w:ascii="Times New Roman"/>
          <w:b w:val="false"/>
          <w:i w:val="false"/>
          <w:color w:val="000000"/>
          <w:sz w:val="28"/>
        </w:rPr>
        <w:t>
      4) қатерлі ісіктерден зардап шеккен адамдарға жан басына шаққандағы орташа табысты есепке алмағанда, бір рет 10 (он) айлық есептік көрсеткіштер мөлшерінде;</w:t>
      </w:r>
    </w:p>
    <w:bookmarkEnd w:id="83"/>
    <w:bookmarkStart w:name="z100" w:id="84"/>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4"/>
    <w:bookmarkStart w:name="z101" w:id="85"/>
    <w:p>
      <w:pPr>
        <w:spacing w:after="0"/>
        <w:ind w:left="0"/>
        <w:jc w:val="both"/>
      </w:pPr>
      <w:r>
        <w:rPr>
          <w:rFonts w:ascii="Times New Roman"/>
          <w:b w:val="false"/>
          <w:i w:val="false"/>
          <w:color w:val="000000"/>
          <w:sz w:val="28"/>
        </w:rPr>
        <w:t>
      6)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 рет 20 (жиырма) айлық есептік көрсеткіш мөлшеріндегі сомадан аспайтын;</w:t>
      </w:r>
    </w:p>
    <w:bookmarkEnd w:id="85"/>
    <w:bookmarkStart w:name="z102" w:id="86"/>
    <w:p>
      <w:pPr>
        <w:spacing w:after="0"/>
        <w:ind w:left="0"/>
        <w:jc w:val="both"/>
      </w:pPr>
      <w:r>
        <w:rPr>
          <w:rFonts w:ascii="Times New Roman"/>
          <w:b w:val="false"/>
          <w:i w:val="false"/>
          <w:color w:val="000000"/>
          <w:sz w:val="28"/>
        </w:rPr>
        <w:t>
      7)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Қазақстан Республикасының санаторийлерінде (профилакторийлерінде) санаторий-курорттық ем алуға, санаторий-курорттық картадан көшірме ұсынумен өтініш берушінің тұрғылықты жері бойынша емдеу-алдын алу мекемесінің ұсынымдарына сәйкес, табыстарын есепке алмай, бір рет санаторий-курорттық емдеу құны мөлшерінде, бірақ 10 (он) айлық есептік көрсеткіштен аспайтын;</w:t>
      </w:r>
    </w:p>
    <w:bookmarkEnd w:id="86"/>
    <w:bookmarkStart w:name="z103" w:id="87"/>
    <w:p>
      <w:pPr>
        <w:spacing w:after="0"/>
        <w:ind w:left="0"/>
        <w:jc w:val="both"/>
      </w:pPr>
      <w:r>
        <w:rPr>
          <w:rFonts w:ascii="Times New Roman"/>
          <w:b w:val="false"/>
          <w:i w:val="false"/>
          <w:color w:val="000000"/>
          <w:sz w:val="28"/>
        </w:rPr>
        <w:t>
      8) Ұлы Отан соғысының ардагерлеріне жан басына шаққандағы орташа табысты есепке алмағанда, бір рет 24 (жиырма төрт) айлық есептік көрсеткіш мөлшерінде коммуналдық қызметтер мен отын сатып алуға ақы төлеуге.</w:t>
      </w:r>
    </w:p>
    <w:bookmarkEnd w:id="87"/>
    <w:bookmarkStart w:name="z104" w:id="88"/>
    <w:p>
      <w:pPr>
        <w:spacing w:after="0"/>
        <w:ind w:left="0"/>
        <w:jc w:val="left"/>
      </w:pPr>
      <w:r>
        <w:rPr>
          <w:rFonts w:ascii="Times New Roman"/>
          <w:b/>
          <w:i w:val="false"/>
          <w:color w:val="000000"/>
        </w:rPr>
        <w:t xml:space="preserve"> 3-тарау. Әлеуметтік көмек көрсету тәртібі</w:t>
      </w:r>
    </w:p>
    <w:bookmarkEnd w:id="88"/>
    <w:bookmarkStart w:name="z105" w:id="89"/>
    <w:p>
      <w:pPr>
        <w:spacing w:after="0"/>
        <w:ind w:left="0"/>
        <w:jc w:val="both"/>
      </w:pPr>
      <w:r>
        <w:rPr>
          <w:rFonts w:ascii="Times New Roman"/>
          <w:b w:val="false"/>
          <w:i w:val="false"/>
          <w:color w:val="000000"/>
          <w:sz w:val="28"/>
        </w:rPr>
        <w:t>
      10. Әлеуметтік көмек көрсету тәртібі Үлгілік қағидаларға сәйкес айқындалады.</w:t>
      </w:r>
    </w:p>
    <w:bookmarkEnd w:id="89"/>
    <w:bookmarkStart w:name="z106" w:id="90"/>
    <w:p>
      <w:pPr>
        <w:spacing w:after="0"/>
        <w:ind w:left="0"/>
        <w:jc w:val="both"/>
      </w:pPr>
      <w:r>
        <w:rPr>
          <w:rFonts w:ascii="Times New Roman"/>
          <w:b w:val="false"/>
          <w:i w:val="false"/>
          <w:color w:val="000000"/>
          <w:sz w:val="28"/>
        </w:rPr>
        <w:t xml:space="preserve">
      11.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Аққайың ауданының әкімдігі бекітетін тізім бойынша көрсетіледі. </w:t>
      </w:r>
    </w:p>
    <w:bookmarkEnd w:id="90"/>
    <w:bookmarkStart w:name="z107" w:id="91"/>
    <w:p>
      <w:pPr>
        <w:spacing w:after="0"/>
        <w:ind w:left="0"/>
        <w:jc w:val="both"/>
      </w:pPr>
      <w:r>
        <w:rPr>
          <w:rFonts w:ascii="Times New Roman"/>
          <w:b w:val="false"/>
          <w:i w:val="false"/>
          <w:color w:val="000000"/>
          <w:sz w:val="28"/>
        </w:rPr>
        <w:t>
      12.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91"/>
    <w:bookmarkStart w:name="z108" w:id="92"/>
    <w:p>
      <w:pPr>
        <w:spacing w:after="0"/>
        <w:ind w:left="0"/>
        <w:jc w:val="both"/>
      </w:pPr>
      <w:r>
        <w:rPr>
          <w:rFonts w:ascii="Times New Roman"/>
          <w:b w:val="false"/>
          <w:i w:val="false"/>
          <w:color w:val="000000"/>
          <w:sz w:val="28"/>
        </w:rPr>
        <w:t>
      13.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2"/>
    <w:bookmarkStart w:name="z109" w:id="93"/>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3"/>
    <w:bookmarkStart w:name="z110" w:id="94"/>
    <w:p>
      <w:pPr>
        <w:spacing w:after="0"/>
        <w:ind w:left="0"/>
        <w:jc w:val="both"/>
      </w:pPr>
      <w:r>
        <w:rPr>
          <w:rFonts w:ascii="Times New Roman"/>
          <w:b w:val="false"/>
          <w:i w:val="false"/>
          <w:color w:val="000000"/>
          <w:sz w:val="28"/>
        </w:rPr>
        <w:t>
      14. Әлеуметтік көмек мына жағдайларда тоқтатылады:</w:t>
      </w:r>
    </w:p>
    <w:bookmarkEnd w:id="94"/>
    <w:bookmarkStart w:name="z111" w:id="95"/>
    <w:p>
      <w:pPr>
        <w:spacing w:after="0"/>
        <w:ind w:left="0"/>
        <w:jc w:val="both"/>
      </w:pPr>
      <w:r>
        <w:rPr>
          <w:rFonts w:ascii="Times New Roman"/>
          <w:b w:val="false"/>
          <w:i w:val="false"/>
          <w:color w:val="000000"/>
          <w:sz w:val="28"/>
        </w:rPr>
        <w:t>
      1) алушы қайтыс болғанда;</w:t>
      </w:r>
    </w:p>
    <w:bookmarkEnd w:id="95"/>
    <w:bookmarkStart w:name="z112" w:id="96"/>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bookmarkEnd w:id="96"/>
    <w:bookmarkStart w:name="z113" w:id="97"/>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7"/>
    <w:bookmarkStart w:name="z114" w:id="98"/>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8"/>
    <w:bookmarkStart w:name="z115" w:id="99"/>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99"/>
    <w:bookmarkStart w:name="z116" w:id="100"/>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0"/>
    <w:bookmarkStart w:name="z117" w:id="101"/>
    <w:p>
      <w:pPr>
        <w:spacing w:after="0"/>
        <w:ind w:left="0"/>
        <w:jc w:val="left"/>
      </w:pPr>
      <w:r>
        <w:rPr>
          <w:rFonts w:ascii="Times New Roman"/>
          <w:b/>
          <w:i w:val="false"/>
          <w:color w:val="000000"/>
        </w:rPr>
        <w:t xml:space="preserve"> 5-тарау. Қорытынды ереже</w:t>
      </w:r>
    </w:p>
    <w:bookmarkEnd w:id="101"/>
    <w:bookmarkStart w:name="z118" w:id="102"/>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