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54a" w14:textId="d13b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31 мамырдағы № 20-1 "Жер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11 наурыздағы № 9-8 шешімі. Қазақстан Республикасының Әділет министрлігінде 2022 жылғы 18 наурызда № 27169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"Жер салығының мөлшерлемелері туралы" 2018 жылғы 31 мамырдағы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4757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тақырыпқа орыс тілінде өзгеріс енгізіледі, қазақ тіліндегі мәтін өзгермейді;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"Салық және бюджетке төленетін басқа да міндетті төлемдер туралы (Салық кодексі)" Кодексінің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ШЕШТІ:";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