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0756" w14:textId="771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2022 жылғы 29 наурыздағы № 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30 желтоқсандағы № 292 қаулысы. Қазақстан Республикасының Әділет министрлігінде 2022 жылғы 30 желтоқсанда № 31515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2022 жылғы 29 наурыздағы № 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27267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70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