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c5a9" w14:textId="2c4c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Солтүстік Қазақстан облысы әкімдігінің 2022 жылғы 29 сәуірдегі № 96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28 желтоқсандағы № 285 қаулысы. Қазақстан Республикасының Әділет министрлігінде 2022 жылғы 28 желтоқсанда № 31347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Солтүстік Қазақстан облысы әкімдігінің 2022 жылғы 29 сәуірдегі № 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27842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пестицидтерді, биоагенттердi (энтомофагтарды) субсидиялауға бюджеттік қаражат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Реттік саны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15 302 389 000,00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15 302 389 000,00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