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ed60" w14:textId="995e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 беру ұйымдарындағы психологиялық қызметтің жұмыс істеу қағидаларын бекіту туралы" Солтүстік Қазақстан облысы әкімдігінің 2015 жылғы 16 ақпандағы № 59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21 қарашадағы № 262 қаулысы. Қазақстан Республикасының Әділет министрлігінде 2022 жылғы 21 қарашада № 30649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27-бабына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"Орта білім беру ұйымдарындағы психологиялық қызметтің жұмыс істеу қағидаларын бекіту туралы" Солтүстік Қазақстан облысы әкімдігінің 2015 жылғы 16 ақпандағы № 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3164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"Орта білім беру ұйымдарындағы психологиялық қызметтің жұмыс істеу қағидаларын бекіту туралы" Солтүстік Қазақстан облысы әкімдігінің 2015 жылғы 16 ақпандағы № 59 қаулысына өзгеріс енгізу туралы" Солтүстік Қазақстан облысы әкімдігінің 2022 жылғы 4 наурыздағы № 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27100 тіркелді).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білім басқармасы" коммуналдық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