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8e0e" w14:textId="5c98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9 қарашадағы № 22/3 шешімі. Қазақстан Республикасының Әділет министрлігінде 2022 жылғы 15 қарашада № 30544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410 700 332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40 313 491,3 мың теңге;</w:t>
      </w:r>
    </w:p>
    <w:bookmarkEnd w:id="4"/>
    <w:bookmarkStart w:name="z10" w:id="5"/>
    <w:p>
      <w:pPr>
        <w:spacing w:after="0"/>
        <w:ind w:left="0"/>
        <w:jc w:val="both"/>
      </w:pPr>
      <w:r>
        <w:rPr>
          <w:rFonts w:ascii="Times New Roman"/>
          <w:b w:val="false"/>
          <w:i w:val="false"/>
          <w:color w:val="000000"/>
          <w:sz w:val="28"/>
        </w:rPr>
        <w:t>
      салықтық емес түсімдер – 2 902 573,8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848 621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366 635 645,9 мың теңге; </w:t>
      </w:r>
    </w:p>
    <w:bookmarkEnd w:id="7"/>
    <w:bookmarkStart w:name="z13" w:id="8"/>
    <w:p>
      <w:pPr>
        <w:spacing w:after="0"/>
        <w:ind w:left="0"/>
        <w:jc w:val="both"/>
      </w:pPr>
      <w:r>
        <w:rPr>
          <w:rFonts w:ascii="Times New Roman"/>
          <w:b w:val="false"/>
          <w:i w:val="false"/>
          <w:color w:val="000000"/>
          <w:sz w:val="28"/>
        </w:rPr>
        <w:t>
      2) шығындар – 384 755 978,4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9 472 420,5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22 564 304,2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13 091 883,7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29 955 154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29 955 154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-13 483 220,9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13 483 220,9 мың теңге:</w:t>
      </w:r>
    </w:p>
    <w:bookmarkEnd w:id="16"/>
    <w:bookmarkStart w:name="z22" w:id="17"/>
    <w:p>
      <w:pPr>
        <w:spacing w:after="0"/>
        <w:ind w:left="0"/>
        <w:jc w:val="both"/>
      </w:pPr>
      <w:r>
        <w:rPr>
          <w:rFonts w:ascii="Times New Roman"/>
          <w:b w:val="false"/>
          <w:i w:val="false"/>
          <w:color w:val="000000"/>
          <w:sz w:val="28"/>
        </w:rPr>
        <w:t>
      қарыздар түсімі – 12 928 434 мың теңге;</w:t>
      </w:r>
    </w:p>
    <w:bookmarkEnd w:id="17"/>
    <w:bookmarkStart w:name="z23" w:id="18"/>
    <w:p>
      <w:pPr>
        <w:spacing w:after="0"/>
        <w:ind w:left="0"/>
        <w:jc w:val="both"/>
      </w:pPr>
      <w:r>
        <w:rPr>
          <w:rFonts w:ascii="Times New Roman"/>
          <w:b w:val="false"/>
          <w:i w:val="false"/>
          <w:color w:val="000000"/>
          <w:sz w:val="28"/>
        </w:rPr>
        <w:t>
      қарыздарды өтеу – 11 634 828,8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12 189 615,7 мың теңге.";</w:t>
      </w:r>
    </w:p>
    <w:bookmarkEnd w:id="19"/>
    <w:bookmarkStart w:name="z25" w:id="20"/>
    <w:p>
      <w:pPr>
        <w:spacing w:after="0"/>
        <w:ind w:left="0"/>
        <w:jc w:val="both"/>
      </w:pPr>
      <w:r>
        <w:rPr>
          <w:rFonts w:ascii="Times New Roman"/>
          <w:b w:val="false"/>
          <w:i w:val="false"/>
          <w:color w:val="000000"/>
          <w:sz w:val="28"/>
        </w:rPr>
        <w:t>
      9-тармақта:</w:t>
      </w:r>
    </w:p>
    <w:bookmarkEnd w:id="20"/>
    <w:bookmarkStart w:name="z26"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57) тармақшамен</w:t>
      </w:r>
      <w:r>
        <w:rPr>
          <w:rFonts w:ascii="Times New Roman"/>
          <w:b w:val="false"/>
          <w:i w:val="false"/>
          <w:color w:val="000000"/>
          <w:sz w:val="28"/>
        </w:rPr>
        <w:t xml:space="preserve"> толықтырылсын:</w:t>
      </w:r>
    </w:p>
    <w:bookmarkEnd w:id="21"/>
    <w:bookmarkStart w:name="z27" w:id="22"/>
    <w:p>
      <w:pPr>
        <w:spacing w:after="0"/>
        <w:ind w:left="0"/>
        <w:jc w:val="both"/>
      </w:pPr>
      <w:r>
        <w:rPr>
          <w:rFonts w:ascii="Times New Roman"/>
          <w:b w:val="false"/>
          <w:i w:val="false"/>
          <w:color w:val="000000"/>
          <w:sz w:val="28"/>
        </w:rPr>
        <w:t>
       "57)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 редакцияда жазылсын:</w:t>
      </w:r>
    </w:p>
    <w:bookmarkStart w:name="z29" w:id="23"/>
    <w:p>
      <w:pPr>
        <w:spacing w:after="0"/>
        <w:ind w:left="0"/>
        <w:jc w:val="both"/>
      </w:pPr>
      <w:r>
        <w:rPr>
          <w:rFonts w:ascii="Times New Roman"/>
          <w:b w:val="false"/>
          <w:i w:val="false"/>
          <w:color w:val="000000"/>
          <w:sz w:val="28"/>
        </w:rPr>
        <w:t>
       "16. Солтүстік Қазақстан облысы жергілікті атқарушы органының 2022 жылға арналған резерві 122 445,5 мың теңге сомасында белгіленсін.".</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42" w:id="26"/>
    <w:p>
      <w:pPr>
        <w:spacing w:after="0"/>
        <w:ind w:left="0"/>
        <w:jc w:val="left"/>
      </w:pPr>
      <w:r>
        <w:rPr>
          <w:rFonts w:ascii="Times New Roman"/>
          <w:b/>
          <w:i w:val="false"/>
          <w:color w:val="000000"/>
        </w:rPr>
        <w:t xml:space="preserve"> 2022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40 313 491,3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37 873 119,3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25 491 180,8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366 635 645,9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313 865 105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384 755 978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127 941 025,3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113 311 332,6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bookmarkEnd w:id="27"/>
          <w:p>
            <w:pPr>
              <w:spacing w:after="20"/>
              <w:ind w:left="20"/>
              <w:jc w:val="both"/>
            </w:pPr>
            <w:r>
              <w:rPr>
                <w:rFonts w:ascii="Times New Roman"/>
                <w:b w:val="false"/>
                <w:i w:val="false"/>
                <w:color w:val="000000"/>
                <w:sz w:val="20"/>
              </w:rPr>
              <w:t>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11 223 340,6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12 351 451,3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22 075 743,1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10 474 237,1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73 496 349,1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69 970 630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xml:space="preserve">
Облыстық автомобиль жолдарын және </w:t>
            </w:r>
          </w:p>
          <w:bookmarkEnd w:id="28"/>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61 523 129,9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9 472 420,5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12 189 615,7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53" w:id="29"/>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29"/>
    <w:bookmarkStart w:name="z54" w:id="30"/>
    <w:p>
      <w:pPr>
        <w:spacing w:after="0"/>
        <w:ind w:left="0"/>
        <w:jc w:val="left"/>
      </w:pPr>
      <w:r>
        <w:rPr>
          <w:rFonts w:ascii="Times New Roman"/>
          <w:b/>
          <w:i w:val="false"/>
          <w:color w:val="000000"/>
        </w:rPr>
        <w:t xml:space="preserve"> Кірістер: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10 204 082,1</w:t>
            </w:r>
          </w:p>
        </w:tc>
      </w:tr>
    </w:tbl>
    <w:bookmarkStart w:name="z55" w:id="31"/>
    <w:p>
      <w:pPr>
        <w:spacing w:after="0"/>
        <w:ind w:left="0"/>
        <w:jc w:val="left"/>
      </w:pPr>
      <w:r>
        <w:rPr>
          <w:rFonts w:ascii="Times New Roman"/>
          <w:b/>
          <w:i w:val="false"/>
          <w:color w:val="000000"/>
        </w:rPr>
        <w:t xml:space="preserve"> Шығыстар:</w:t>
      </w:r>
    </w:p>
    <w:bookmarkEnd w:id="31"/>
    <w:bookmarkStart w:name="z56" w:id="32"/>
    <w:p>
      <w:pPr>
        <w:spacing w:after="0"/>
        <w:ind w:left="0"/>
        <w:jc w:val="left"/>
      </w:pPr>
      <w:r>
        <w:rPr>
          <w:rFonts w:ascii="Times New Roman"/>
          <w:b/>
          <w:i w:val="false"/>
          <w:color w:val="000000"/>
        </w:rPr>
        <w:t xml:space="preserve"> 1. Жергілікті бюджет қаражаты есебінен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10 051 800,7</w:t>
            </w:r>
          </w:p>
        </w:tc>
      </w:tr>
    </w:tbl>
    <w:bookmarkStart w:name="z57" w:id="33"/>
    <w:p>
      <w:pPr>
        <w:spacing w:after="0"/>
        <w:ind w:left="0"/>
        <w:jc w:val="left"/>
      </w:pPr>
      <w:r>
        <w:rPr>
          <w:rFonts w:ascii="Times New Roman"/>
          <w:b/>
          <w:i w:val="false"/>
          <w:color w:val="000000"/>
        </w:rPr>
        <w:t xml:space="preserve"> 2. Ішкі қарыздар есебінен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58" w:id="34"/>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