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71b5" w14:textId="3a37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арналған Солтүстік Қазақстан облысы бойынша тұқым шаруашылығын дамытуды субсидиялауға арналған бюджет қаражатының көлемін бекіту туралы" Солтүстік Қазақстан облысы әкімдігінің 2022 жылғы 15 сәуірдегі № 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20 қазандағы № 238 қаулысы. Қазақстан Республикасының Әділет министрлігінде 2022 жылғы 27 қазанда № 30331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арналған Солтүстік Қазақстан облысы бойынша тұқым шаруашылығын дамытуды субсидиялауға арналған бюджет қаражатының көлемін бекіту туралы" Солтүстік Қазақстан облысы әкімдігінің 2022 жылғы 15 сәуірдегі № 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27738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қазандағы № 238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сәуірдегі № 78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526 524 937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265 564 462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755 501 341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1 604 572 000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