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81d1f" w14:textId="1d81d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"2022 жылға арналған тыңайтқыштардың (органикалық тыңайтқыштарды қоспағанда) субсидияланатын түрлерінің тізбесін және тыңайтқыштарды сатушыдан сатып алынған тыңайтқыштардың 1 тоннасына (литріне, килограмына) арналған субсидиялар нормаларын, сондай-ақ тыңайтқыштарды (органикалық тыңайтқыштарды қоспағанда) субсидиялауға бюджеттік қаражат көлемдерін бекіту туралы" Солтүстік Қазақстан облысы әкімдігінің 2022 жылғы 29 наурыздағы № 70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әкімдігінің 2022 жылғы 13 қыркүйектегі № 201 қаулысы. Қазақстан Республикасының Әділет министрлігінде 2022 жылғы 19 қыркүйекте № 29687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"2022 жылға арналған тыңайтқыштардың (органикалық тыңайтқыштарды қоспағанда) субсидияланатын түрлерінің тізбесін және тыңайтқыштарды сатушыдан сатып алынған тыңайтқыштардың 1 тоннасына (литріне, килограмына) арналған субсидиялар нормаларын, сондай-ақ тыңайтқыштарды (органикалық тыңайтқыштарды қоспағанда) субсидиялауға бюджеттік қаражат көлемдерін бекіту туралы" Солтүстік Қазақстан облысы әкімдігінің 2022 жылғы 29 наурыздағы № 70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27267 болып тіркелген)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2-қосымшасы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"Солтүстік Қазақстан облысы әкімдігінің ауыл шаруашылығы және жер қатынастары басқармасы" коммуналдық мемлекеттік мекемесі Қазақстан Республикасының заңнамасында белгіленген тәртіпте қамтамасыз етсін: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Қазақстан Республикасының Әділет министрлігінде мемлекеттік тіркеуді;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жариялағаннан кейін Солтүстік Қазақстан облысы әкімдігінің интернет-ресурсында орналастыруды.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Солтүстік Қазақстан облысы әкімінің жетекшілік ететін мәселелер жөніндегі орынбасарына жүктелсін.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бастап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13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201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"29"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70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тыңайтқыштардың (органикалық тыңайтқыштарды қоспағанда) субсидияланатын түрлерінің тізбесі және тыңайтқыштарды сатушыдан сатып алынған тыңайтқыштардың 1 тоннасына (литріне, килограмына) арналған субсидиялар нормалары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Субсидияланатын тыңайтқыштардың түрлері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Тыңайтқыштағы әсер етуші заттардың құрамы (%)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 (тонна, литр, килограмм)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Субсидиялар нормасы (теңге)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тыңайтқыштары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 селитрасы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89 250,0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 маркалы аммиак селитрасы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Құрамында 33,5 % азоты бар аммиак-нитратты тыңайтқышы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N-33,5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аммоний нитраты, Б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NH4NO3-52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249 500,0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сульфаты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Түйіршіктелген аммоний сульфаты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Түйіршіктелген В маркалы аммоний сульфаты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сульфаты, SiB маркалы (модификацияланған минералды тыңайтқыш)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сульфаты+BMZ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S-24, B-0,018,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сульфаты 21%N+24%S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Тукоқоспа 20:2:0 (түйіршіктелген аммоний сульфаты)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P-2%, K-0%, S-24%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Тукоқоспа 20:5:0 (түйіршіктелген аммоний сульфаты)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P-5%, K-0%, S-24%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46,2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84 375,0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 Б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Карбамид, SiB маркалы (модификацияланған минералды тыңайтқыш)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Карбамид+BCMZ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N-46,2, B-0,02, Cu-0,03,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 ЮТЕК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КАС+сұйық тыңайтқышы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N-28-34, K2O-0,052, SO3-0,046, Fe-0,04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70 250,0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КАС-32 маркалы сұйық азот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КАС-32 маркалы сұйық азот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азот тыңайтқышы (КАС)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аммонийлі - кемінде 6,8, N нитратты - кемінде 6,8, N амидті - кемінде 13,5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азот тыңайтқышы (КАС)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 С кешенді тыңайтқышы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- 26,10, S - 2,16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азот тыңайтқышы, КАС-28 маркалы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КАС- 28 маркалы сұйық азот тыңайтқышы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азот тыңайтқышы, КАС-30 маркалы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КАС- 30 маркалы сұйық азот тыңайтқышы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азот тыңайтқышы, КАС-32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азот тыңайтқышы (КАС), маркалы: КАС-32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азот тыңайтқышы, КАС + S (Күкірт)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- 24,3; S - 2%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азот тыңайтқышы, КАС + PKS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- 26, S - 1,5, P - 0,87, K - 0,57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Азот-әктас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- 27, Са - 5-6, Mg-3-4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Coten азот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N-42, N-NH2-42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Фосфорлы тыңайтқыштар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"Б" маркалы суперфосфат 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P2О5-15, К2О-5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27 678,5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P2О5-15, К2О 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"А" маркалы суперфосфат (аммониттелген суперфосфат (ASSP))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P2О5-15, К2О-2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күкірті бар азот-фосфорлы тыңайтқыш, SiB маркалы (модификацияланған минералды тыңайтқыш)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 P2О5-24, CaO-14, Mg-0,5, SO3-25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Haifa UP, несепнәр фосфаты (17.5-44-0)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N-17,5, P2О5-44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 маркалы кешенді тыңайтқыш: 18-44-0 (UP)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- 18%, P2О5-44%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N10, P 46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92 812,5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N12, P 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12-52 маркалы аммофос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N12, P 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12-52 маркалы аммофос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Аммофоc 12:52, SiB маркалы (модификацияланған минералды тыңайтқыш)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12:52+B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P-52, B-0,03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12:52+Zn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P-52, Zn-0,21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Тукоқоспа маркалы: 10:46:0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Аммофос, 12:39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12, P 39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Аммофос, 11:42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P-42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Аммофос, 10:39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10:36 маркалы аммофос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10:33 маркалы аммофос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Калийлі тыңайтқыштар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Хлорлы калий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K-60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Хлорлы калий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Хлорлы калий, SiB маркалы (модификацияланған минералды тыңайтқыш)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Хлорлы калий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Solumop маркалы калий хлориді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K2О-60, KCl-95,8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 маркалы кешенді тыңайтқыш: 0-0-61 (KCl)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K2О-61%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 (күкірт-қышқыл калий)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K2O-52%, SO4-53%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 қышқылды калий, SiB маркалы (модификацияланған минералды тыңайтқыш)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 -50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 қышқылды калий (калий сульфаты) тазартылған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K2О-53,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 агрохимикаты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Калий сульфаты (Krista SOP)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K2О-52,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 (Yara Tera Krista SOP)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K2О-52,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Калий сульфаты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K2О-51,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күкірт қышқылды калий (калий сульфаты) тазартылған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Калий сульфаты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Калий сульфаты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Еритін калий сульфаты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K2O-51,5, SO4-56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 қышқылды калий (калий сульфаты) тазартылған (I-ші сорт, II-ші сорт)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 маркалы кешенді тыңайтқыш: 0-0-51 (SOP)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K2О-51%, SO3-47%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тыңайтқыштар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Фосфорлы-калийлі тыңайтқыштар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Р-26%, К-5%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25 750,0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Р-27%, К-4%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Р-22%, К-4%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Р-17%, К-4%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12 маркалы күкірт бар карбамид агрохимикаты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N-33, S-12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108 325,0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7,5 маркалы күкірт бар карбамид агрохимикаты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N-35, S-7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4 маркалы күкірт бар карбамид агрохимикаты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N-40, S-4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11-37 маркалы кешенді сұйық тыңайтқыштар (КСТ)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Р-37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98 036,0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10-34 маркалы кешенді сұйық тыңайтқыштар (КСТ)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Р-34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тыңайтқыш, 15:15:15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84 375,0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15:15:15 маркалы нитроаммофоска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NPK 15-15-15 маркалы нитроаммофоска (азофоска)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тыңайтқыш, 15:15:15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Азотты-фосфорлы-калийлі тыңайтқыш нитроаммофоска (азофоска), NPK-тыңайтқыш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15 P 15 K 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тыңайтқыш (диаммофоска), 15:15:15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15 P 15 K 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15:15:15 нитроаммофоска, SiB маркалы (модификацияланған минералды тыңайтқыш)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15 P 15 K 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тыңайтқыш, нитроаммофоска азофоска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16 P 16 K 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тыңайтқыш, 16:16:16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16 P 16 K 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NPK 16:16:16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NPK 16-16-16 маркалы нитроаммофоска (азофоска)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16:16:16 нитроаммофоска, SiB маркалы (модификацияланған минералды тыңайтқыш)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17:17:17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N- 17, P-17, K-17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16:16:16 маркалы жақсартылған түйіршікті метрикалық құрамды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тыңайтқыш, 7:7:7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N- 7, P-7, K-7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8:24:24 маркалы жақсартылған түйіршікті метрикалық құрамды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N- 8, P-24, K-24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тыңайтқыш, NPK-1 маркалы-қосу 9-20-20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N- 9, P-20, K-20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тыңайтқыш, 9-25-25 диаммофоска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N- 9, P-25, K-25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тыңайтқыш, 10:20:20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N- 10, P-20, K-20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17:0,1:28 маркалы жақсартылған түйіршікті метрикалық құрамды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N- 17, P-0,1, K-28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21:0,1:21 маркалы жақсартылған түйіршікті метрикалық құрамды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N- 21, P-0,1, K-21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15:24:16 маркалы жақсартылған түйіршікті метрикалық құрамды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N- 15, P-24,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16-16-8 маркалы нитроаммофоска (азофоска)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Диаммофоска 10-26-26 маркалы азотты-фосфорлы-калийлі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 калийлі тыңайтқыш, NPK-1 маркалы (диаммофоска)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 калийлі тыңайтқыш, NPK-1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 калийлі тыңайтқыш, 10-26-26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 калийлі тыңайтқыш, 10-26-26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 калийлі тыңайтқыш (диаммофоска), 10:26:26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10:26:26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 калийлі тыңайтқыш, 10:20:20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20 K 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 калийлі тыңайтқыш, 12:32:12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 P-32 K-12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 калийлі тыңайтқыш, 13:19:19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P-19, K-19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8-20-30 маркалы азотты-фосфорлы- калийлі тыңайтқыш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 калийлі тыңайтқыш, 8:20:30 маркалы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 калийлі тыңайтқыш, 8:19:29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P-19, K-29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13-13-24 маркалы нитроаммофоска (азофоска)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P-13, K-24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14:14:23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маркалы: 19:4:19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P-4, K-19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20-10-10 маркалы нитроаммофоска (азофоска)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20 P 10 K 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Нитроаммофоска маркалы: 21:1:21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P-1, K-21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24-6-12 маркалы нитроаммофоска (азофоска)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N-24, P-6, K-12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23:13:8 маркалы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P-13, K-8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N-43,9, P-0,3, K-1,5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20:10:10+S+BCMZ маркалы нитроаммофоска (азофоска)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K2O-10, S-4, B-0,02, Mn-0,03, Zn-0,06, Cu-0,03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NPK, 16:16:16+В маркасы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K-16, B-0,03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NPK, 16:16:16+Zn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K-16, Zn-0,21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16:16:16+BCMZ маркалы нитроаммофоска NPK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K-16, B-0,02, Cu-0,03,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NPK 20:10:10+S+Zn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20, P 10, K 10, Zn-0,21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NPK(S) 8-20-30(2) маркалы азотты-фосфорлы-калийлі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K-30, S-2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NPKS-8 маркалы азотты-фосфорлы-калийлі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K-30, S-2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20-10-10+S маркалы нитроаммофоска (азофоска)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P-10, K-10, S-4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NPК(S) 15-15-15(10) маркалы құрамында күкірті бар азот-фосфор-калийлі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K-15, S-10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27-6-6+S маркалы нитроаммофоска (азофоска)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P-6, K-6, S-2,6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NPК(S)13-17-17(6) маркалы құрамында күкірті бар азот-фосфор-калийлі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P-17, K-17, S-6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NPК(S) 13-17-17(6)+0,15В+0,6Zn маркалы құрамында күкірті бар азот-фосфор-калийлі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P-17, K-17, S-6, В-0,15, Zn-0,6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14:14:23 маркалы нитроаммофоска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K-23, S-1,7, Ca-0,5, Mg-0,9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23:13:8 маркалы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P-13, K-8, S-1, Ca-0,5, Mg-0,4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тыңайтқыш (диаммофоска), 10:26:26 маркалы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S-1, Ca-0,8, Mg-0,8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Нитроаммофоска, 10:26:26 маркалы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тыңайтқыш, диаммофоска NPK 10:26:26+B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S-2, B-0,03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тыңайтқыш, диаммофоска NPK 10:26:26+Zn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S-2, Zn-0,21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Азотты-фосфорлы-калийлі тыңайтқыш, диаммофоска NPK 10:26:26+BMZ маркалы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S-2, B-0,018, Mn-0,03, Zn-0,06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тыңайтқыш, диаммофоска NPK 10:26:26+BCMZ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S-2, B-0,02, Mn-0,03, Zn-0,06, Cu-0,03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Нитроаммофоска (азофоска), NPK 20:10:10+S+B маркалы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20, P 10, K 10, S-4, B-0,03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NPK 20:10:10+S+BMZ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N-20, P-10, K-10, S-4, B-0,02, Mn-0,03, Zn-0,06, Cu-0,03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Жақсартылған түйіршікті метрикалық құрамды нитроаммофоска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16:16:16 маркалы жақсартылған түйіршікті метрикалық құрамды нитроаммофоска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Нитроаммофоска. 16:16:16 маркалы кешенді азотты-фосфорлы-калийлі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8:24:24 маркалы жақсартылған түйіршікті метрикалық құрамды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P-24, K-24,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17:0,1:28 маркалы жақсартылған түйіршікті метрикалық құрамды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P-0,1, K-28, S-0,5, Ca-0,5, Mg-0,5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21:0,1:21 маркалы жақсартылған түйіршікті метрикалық құрамды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P-0,1, K-21,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15:24:16 маркалы жақсартылған түйіршікті метрикалық құрамды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P-24, K-16,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Нитроаммофоска, 14:14:23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K-23, S-1,7, Ca-0,5, Mg-0,9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Құрамында күкірті бар азот-фосфор-калийлі тыңайтқыш, NP+S=20:20+14 маркалы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100 446,0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NP+S=20:20+14 маркалы құрамында күкірті бар азот-фосфор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20:20 маркалы құрамында күкірті бар күрделі азот-фосфорлы тыңайтқыш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20:20 маркалы құрамында күкірті бар күрделі азот-фосфорлы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S-8-14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Фертим (КМУ Фертим) NPS (N-20, P-20 +S-14) маркалы кешенді 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NP+S=16:20+12 маркалы құрамында күкірті бар азот-фосфорлы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сульфоаммофос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Сульфоаммофос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күкірті бар азот-фосфорлы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S-10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күкірті бар күрделі азот-фосфорлы тыңайтқыш, 20:20+В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S-14, B-0,03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күкірті бар күрделі азот-фосфорлы тыңайтқыш, 20:20+ВMZ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S-14, B-0,018,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күкірті бар күрделі азот-фосфорлы тыңайтқыш, 20:20+Zn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S-14, Zn-0,21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күкірті бар күрделі азот-фосфорлы тыңайтқыш, 20:20+BCMZ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S-14, B-0,02, Cu-0,03,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азотты-фосфорлы-калийлі-күкірт тыңайтқыш (NPКS-тыңайтқыш),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NH4-4,8; Р2О5- 9,6, К2О-8,0, SO3- 14,0, СаО- 11,2, MgO- 0,6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140 657,0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азотты-фосфорлы-күкірт тыңайтқыш (NPS- тыңайтқыш), А,Б,В маркалы, ұнтақ тәрізді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NH4 - кемінде 6,0, Р2О5-11,0, SO3-15,0, СаО-14,0; MgO-0,25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115 117,5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фосфорлы-калийлі тыңайтқыш (РК-тыңайтқыш), А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Р2О5-14,8, К2О-8,0, СаО-13,8, MgО-0,48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118 117,5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күкірті бар фосфорлы-калийлі тыңайтқыш (РКS- тыңайтқыш), А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Р2О5-13,1, К2О-11, SО3-до 11, СаО-до 13,3, MgО-0,4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күкірті бар фосфорлы тыңайтқыш (РS- тыңайтқыш), B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Р2О5-16,5, K2O-10,0, CaO-15,5, MgO-0,54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65 963,5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арнайы суда еритін, А маркалы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N-12, P2О5-61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арнайы суда еритін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маркалы моноаммонийфосфат суда еритін кристаллды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12 P 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арнайы суда еритін кристаллды тазартылған маркасы: А,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12 P 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 маркалы моноаммонийфосфат суда еритін кристаллды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12 P 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P2О5-61, N 12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тазартылған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N-12%, P2О5-61%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 маркалы кешенді тыңайтқыш: 12-61-0 (MAP)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- 12%, P2О5-61%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Монофосфат калий агрохимикаты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 52 K 34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464 285,5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Монокалийфосфат агрохимикаты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P-52, K-34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Монокалийфосфат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P2О5-52, K20-34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Монокалийфосфат (МКР)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P2О5-52, K20-34,4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 маркалы кешенді тыңайтқыш: 0-52-34 (MKP)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P2О5-52%, K2O – 34%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Фертим (КМУ Фертим) кешенді 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- 8,5%, P - 13,8%, S - 9,7%, Ca - 25,8%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44 642,9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Фертим (КМУ Фертим) марки NPS (N-9, P-14 + S-10)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P-14, S-10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Микротыңайтқыштар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Микроэлементтері бар "Биобарс-М" биоайтқышы күрделі аралас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2-5 %; P2О5 – 0,66–1,6 %; К2О – 2–5 %; S – 0,66–1,6 %; B - 0,10; Fe2O3 - 0,15; Co - 0,02; Mn - 0,15; Cu - 0,10; Mo - 0,01; Zn - 0,10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2 232,1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YaraLiva Calcinit тыңайтқышы (кальций нитраты)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N- 15,5, NH4-1,1, NO3-14,4, CaO-26,5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YaraLivaТМ Сalcinit кальций нитраты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Концентрацияланған кальций нитраты (Haifa-Cal Prime)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N-NО3-16,7, CaO-33; Ca-23,5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кальций нитраты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Са(NО3)2-51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Haifa кальций селитрасы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N-15,5, NH4-1,1, NO3-14,4, CaO-26,5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 маркалы кешенді тыңайтқыш: 15-0-0 + 27 CaO (CN)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CaO-27%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Abocol CN кальций селитрасы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N-15,5, N-NO3-14,4, CaO-26,5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Special 18-18-18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NH4-3,3, NO3-4,9, N- 9,8, P2О5-18, K2O-18, MgO-3, SO3-5, B-0,025, Cu-0,01, Fe- 0,07, Mn-0,04, Zn-0,025, Mo-0,004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Kristalon Special 18-18-18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NH4-3,3, NO3-4,9, N- 9,8, P2О5-18, K2O-18, MgO-3, SO3-5, B-0,025, Cu-0,01, Fe- 0,07,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Red 12-12-36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NH4-1,9, NO3-10,1, P2О5-12, K2O-36, MgO-1, SO3-27,5,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Red 12-12-36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NH4-1,9, NO3-10,1, P2О5-12, K2O-36, MgO-1, SO3-2,5,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Yellow 13-40-13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NH4-8,6, NO3-4,4, P2О5-40, K2O-13, SO3-27,5,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Yellow 13-40-13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NH4-8,6, NO3-4,4, P2О5-40, K2O-13,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Cucumber 14-11-31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NO3-7, N-7, P2О5-11, K2O-31, MgO-2,5, SO3-5, B-0,02, Cu-0,01, Fe-0,15, Mn-0,1, Zn-0,01, Mo-0,002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Cucumber 14-11-31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NO3-7, N-7, P2О5-11, K2O-31, MgO-2,5, SO3-5, B-0,02, Cu-0,01, Fe-0,15, Mn-0,1, Zn-0,01, Mo-0,002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Brown 3-11-38 микроэлементтері бар кешенді суда еритін NPK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N-NO3-3, P2О5-11, K2O-38, MgO-4, SO3-27,5, B-0,025, CuO-0,1, Fe-0,07, Mn-0,04, Mo-0,004, Zn-0,025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Kristalon Brown 3-11-38 (қоңыр кристалон)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N-NO3-3, P2O5-11, K2O-38, MgO-4, SO3-27,5, B-0,025, CuO-0,01, Fe-0,07, Mn-0,04, Mo-0,004, Zn-0,025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EDTA Fe 13%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Fe-13, N-0,5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Кристалды хелатты Ультрамаг тыңайтқышы: "хелат Fe-13"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– 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Кристалды хелатты Ультрамаг тыңайтқышы: "хелат Zn-15"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Кристалды хелатты Ультрамаг тыңайтқышы: "хелат Mn-13"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Кристалды хелатты Ультрамаг тыңайтқышы: "хелат Cu-15"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Аgriphos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P205-29,1, K20-6,4,Cu-1, Fe-0,3, Mn-1,4, Zn-1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Zintrac 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Zn-40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Molytrac 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P2O5-15,3, Mo-15,3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Bortrac 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N-4,7, B-11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 Kombiphos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P205-29,7, K20-5,1, MgO-4,5, Mn-0,7, Zn-0,34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"Magnesium Sulphate" маркалы 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МgО-16%, SО3-32%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 маркалы кешенді тыңайтқышы: 13-0-46 (NOP)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K2O-46%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 маркалы кешенді тыңайтқышы: 11-0-0 + 15 MgO (MN)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N-11%, MgO-15%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BlackJak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 қышқылдары 19-21, фульвоқышқылдары -3-5, ульмин және гумин қышқылы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Terra-Sorb foliar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аминқышқылдары -9,3, N-2,1, B-0,02, Zn-0,07, Mn-0,04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Terra-Sorb complex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аминқышқылдары 20, N-5,5, B-1,5, Zn-0,1, Mn-0,1, Fe-1,0, Mg-0,8, Mo-0,001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Millerplex тыңайтқышы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N-3, P205-3, K20-3, теңіз балдырларының сығындысы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Millerplex (Миллерплекс) органо-минералды тыңайтқышы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VitaТМ Azos 300ТМ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S-22,8, N-15,2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Mila Complex 12-11-18 хлорсыз кешенді 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P2O5-11, K2O-18, MgO-2,7, SO3-20, B-0,015, Mn-0,02, Zn-0,02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297 000,0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Mila NPK 16-27-7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P2O5-27, K2O-7, SO3-5, Zn-0,1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Mila NPK 12-24-12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P2O5-24, K2O-12, MgO-2, SO3-5,Fe-0,2, Zn-0,007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Mila NPK 9-12-25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P2O5-12, K2O-25, MgO-2, SO3-6,5, В-0,02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YaraRega 9-5-26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P2O5-5, K2O-26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YaraRega 9-0-36 тыңайтқышы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K2O-26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TM Seedlift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N-8,6, P2O5-15, Zn-15,8, Ca-9,7, жалпы органикалық көміртек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"Старт" маркалы Биостим органо-минералды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аминқышқылдар– 5,5, полисахаридтер 0, N – 4,5, Р2О5 – 5,0, К2О – 2,5, MgO - 1,0, Fe – 0,2, Mn – 0,2, Zn – 0,2, Cu -0,1, B – 0,1, Mo – 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"Универсал" маркалы Биостим органо-минералды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аминқышқылдар – 10,0, N – 6,0, К2О – 3,0%, SO3 – 5,0%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"Рост" маркалы Биостим органо-минералды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аминқышқылдар – 4,0, N – 4,0, Р2О5 – 10,0, SO3 – 1,0, MgO - 2,0, Fe – 0,4, Mn – 0,2, Zn – 0,2, Cu – 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"Дәнді" маркалы Биостим органо-минералды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аминқышқылдар – 7,0, N – 5,5, Р2О5 – 4,5, К2О – 4,0, SO3 – 2,0, MgO - 2,0, Fe – 0,3, Mn – 0,7, Zn – 0,6, Cu -0,4, B – 0,2, Mo – 0,02, Co – 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"Майлы" маркалы Биостим органо-минералды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аминқышқылдар – 6,0, N – 1,2, SO3 – 8,0, MgO - 3,0, Fe – 0,2, Mn – 1,0, Zn – 0,2, Cu – 0,1, B – 0,7, Mo – 0,04, Co – 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"Қызылша" маркалы Биостим органо-минералды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аминқышқылдар-6,0, N-3,5, SO3-2,0,MgO-2,5, Fe-0,03,Mn-1,2, Zn-0,5, Cu-0,03, B-0,5, Mo-0,02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"Жүгері" маркалы Биостим органо-минералды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аминқышқылдар-6,0, N-6, SO3-6,0, MgO-2,0, Fe-0,3, Mn-0,2, Zn-0,9, Cu-0,3, B-0,3, Mo-0,02, Cо-0,2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"Жүгері үшін" маркалы Ультрамаг Комби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SO3-4,2%, MgO-2,0%, Fe-0,7%, Mn-0,7%, Zn-1,1%, Cu-0,6%, B-0,4%, Mo-0,003%, Ti-0,02%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"Майлы үшін" маркалы Ультрамаг Комби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SO3-2,5%, MgO-2,5%, Fe-0,5%, Mn-0,5%, Zn-0,5%, Cu-0,1%, B-0,5%, Mo-0,005%, Ti-0,03%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"Дәнді үшін" маркалы Ультрамаг Комби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SO3-4,5%, MgO-2,0%, Fe-0,8%, Mn-1,1%, Zn-1,0%, Cu-0,9%, Mo-0,005%, Ti-0,02%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"Бұршақты үшін" маркалы Ультрамаг Комби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SO3-1,0%, MgO-2,0%, Fe-0,3%, Cо-0,002%, Mn-0,4%, Zn-0,5%, Cu-0,2%, B-0,5%, Mo-0,036%, Ti-0,02%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"Картоп үшін" маркалы Ультрамаг Комби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SO3-2,5%, MgO-2,5%, Fe-0,3%, Cо-0,002%, Mn-0,6%, Zn-0,65%, Cu-0,2%, B-0,4%, Mo-0,005%, Ti-0,03%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"Қызылша үшін" маркалы Ультрамаг Комби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SO3-1,8%, MgO-2,0%, Fe-0,2%, Mn-0,65%, Zn-0,5%, Cu-0,2%, B-0,5%, Mo-0,005%, Ti-0,02%, Na2O-3,0%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тыңайтқыш, маркасы 6:14:35+2MgO+MЭ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P-14, K-35, MgO-2, В-0,02, Cu-0,005, Mn-0,05, Zn-0,01, Fe-0,07, Mo-0,004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тыңайтқыш, маркасы 12:8:31+2MgO+MЭ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P-8, K-31, MgO-2,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тыңайтқыш, маркасы 13:40:13+MЭ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P-40, K-13,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тыңайтқыш, маркасы 15:15:30+1,5MgO+МЭ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K-30, MgO-1,5,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тыңайтқыш, маркасы 18:18:18+3MgO+МЭ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P-18, K-18, MgO-3,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тыңайтқыш, маркасы 20:20:20+МЭ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K-20,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CoRoN 25-0-0 Plus 0,5 % B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N-25, B-0,5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Planstar 10/40/0+11 SO3 + 1,7ZN+0,5B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P-40%, S-11%, B-0,5%, Zn-1,7%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АктиВейв (ActiWave) тыңайтқышы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К2O-8%, B-0,02%, C-12%, Fe-0,5% (EDDHSA), Zn-0,08% (EDTA), кайгидрин, бетаин, альгин қышқылы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(Viva)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- 3,0%, K2O - 8,0%, C - 8,0%, Fe - 0,02% (EDDHSA), Полисахаридтер, дәрумендер, ақуыздар, аминқышқылдар, тазартылған гумус қышқылдары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Кендал ТЕ (Kendal TE)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- 23,0%, Mn - 0,5%, Zn - 0,5%, GEA 249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Бороплюс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 кальций (Brexil Ca)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- 20% (LSA), B - 0,5%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 комби (Brexil Combi)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B-0,9%, Cu-0,3%(LSA), Fe-6,8% (LSA), Mn-2,6% (LSA), Mo - 0,2% (LSA), Zn-1,1%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2 240,5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 Микс (Brexil Mix)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-6% (LSA), B-1,2%, Cu-0,8% (LSA), Fe-0,6% (LSA), Mn-0,7% (LSA), Mo - 1,0% (LSA), Zn-5,0% (LSA)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2 311,7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 Мульти (Brexil Multi)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-8,5%, B-0,5%, Fe-4%, Mn-4%, Zn-1,5%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 Феррум (Brexil Fe)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Fe-10%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 Мырыш (Brexil Zn)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Zn-10%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Brexil Mn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- 10%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Кальбит C (Calbit C)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- 15%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1 147,4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13:40:13 (Master 13:40:13)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N-13%; Р205-40%;К2O-13%, B-0,02%, Cu-0,005% (EDTA), Fe-0,07% (EDTA), Mn-0,03% (EDTA), Zn-0,01% (EDTA)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АгроМастер 13-40-13 (AgroMaster 13-40-13)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N-NO3-3,7, N-NH4-9,3, P2O5-40, K2O-13, SO3-3, Fe (EDTA) - 0,12, Mn (EDTA) - 0,08, B-0,04, Zn (EDTA) - 0,05, Cu (EDTA) -0,03, Mo-0,02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(Master) 15:5:30+2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N-15%; Р205-5%;К2O-30%, MgO - 2%, B-0,02%, Cu-0,005% (EDTA), Fe-0,07% (EDTA), Mn-0,03% (EDTA), Zn-0,01%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АгроМастер 15-5-30+2 (AgroMaster 15-5-30+2)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N-NO3-8,4, N-NH4-3,6, N-NH2-3, P2O5-5, K2O-30, MgO - 2, SO3-11, Fe (EDTA) - 0,12, Mn (EDTA) - 0,08, B-0,04, Zn (EDTA) - 0,05, Cu (EDTA) -0,03, Mo-0,06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18:18:18+3MgO+S+TE (Master 18:18:18+3MgO+S+TE)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N-18%; Р205-18%;К2O-18%, MgO - 3%,SO3- 6%, B-0,02%, Cu-0,005% (EDTA), Fe-0,07% (EDTA), Mn-0,03% (EDTA), Zn-0,01%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АгроМастер 18-18-18+3 (AgroMaster 18-18-18+3)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N-NO3-5,1, N-NH4-3,5, N-NH2-9,4, P2O5-18, K2O-18, MgO - 3, SO3-6, Fe (EDTA) - 0,12, Mn (EDTA) - 0,08, B-0,04, Zn (EDTA) - 0,05, Cu (EDTA) -0,03, Mo-0,03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Мастер 20:20:20 (Master 20:20:20) тыңайтқышы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N-20%; Р205-20%;К2O-20%, B-0,02%, Cu-0,005% (EDTA), Fe-0,07% (EDTA), Mn-0,03% (EDTA), Zn-0,01%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АгроМастер 20-20-20 (AgroMaster 20-20-20)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N-NO3-5,6, N-NH4-4, N-NH2-10,4, P2O5-20, K2O-20, Fe (EDTA) - 0,12, Mn (EDTA) - 0,08, B-0,04, Zn (EDTA) - 0,05, Cu (EDTA) -0,03, Mo-0,04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3:11:38+4 (Master 3:11:38+4)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Р205-11%;К2O-38%, MgO-4%, SO3-25, B-0,02, Cu0,005 (EDTA), Fe-0,07% (EDTA), Mn-0,03% (EDTA), Zn-0,01%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АгроМастер 3-11-38+4 (AgroMaster 3-11-38+4)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N-NO3-3, P2O5-11, K2O-38, MgO - 4, SO3-27, Fe (EDTA) - 0,12, Mn (EDTA) - 0,08, B-0,04, Zn (EDTA) - 0,05, Cu (EDTA) -0,03, Mo-0,05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3:37:37 (Master 3:37:37)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Р205-37%;К2O-37%, B-0,02%, Cu-0,005% (EDTA), Fe-0,07% (EDTA), Mn-0,03% (EDTA), Zn-0,01%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АгроМастер 10-18-32 (AgroMaster 10-18-32)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N-NO3-6,5, N-NH4-3,5, P2O5-18, K2O-32, SO3-8, Fe (EDTA) - 0,12, Mn (EDTA) - 0,08, B-0,04, Zn (EDTA) - 0,05, Cu (EDTA) -0,03, Mo-0,01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АгроМастер 17-6-18 (AgroMaster 17-6-18)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N-NO3-5, N-NH4-12, P2O5-6, K2O-18, SO3-29, Fe (EDTA) - 0,12, Mn (EDTA) - 0,08, B-0,04, Zn (EDTA) - 0,05, Cu (EDTA) -0,03, Mo-0,07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Плантафол 10:54:10 (Plantafol 10:54:10)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N-10%; Р205-54%;К2O-10%, B-0,02%, Cu-0,05% (EDTA), Fe-0,1% (EDTA), Mn-0,05% (EDTA), Zn-0,05% (EDTA)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Плантафид 10-54-10 (Plantafeed 10-54-10)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P2O5-54, K2O-10, Fe (EDTA) - 0,16, Mn (EDTA) - 0,11, Zn (EDTA) - 0,08, Cu (EDTA) -0,04, B-0,06, Mo-0,02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Плантафол 20:20:20 (Plantafol 20:20:20)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N-20%; Р205-20%;К2O-20%, B-0,02%, Cu-0,05% (EDTA), Fe-0,1% (EDTA), Mn-0,05% (EDTA), Zn-0,05%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Плантафид 20-20-20 (Plantafeed 20-20-20)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K2O-20, Fe (EDTA) - 0,16, Mn (EDTA) - 0,11, Zn (EDTA) - 0,08, Cu (EDTA) -0,04, B-0,06, Mo-0,02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Плантафол 30:10:10 (Plantofol 30:10:10)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N-30%; Р205-10%;К2O-10%, B-0,02%, Cu-0,05% (EDTA), Fe-0,1% (EDTA), Mn-0,05% (EDTA), Zn-0,05%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Плантафид 30-10-10 (Plantafeed 30-10-10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N-30, P2O5-10, K2O-10, Fe (EDTA) - 0,16, Mn (EDTA) - 0,11, Zn (EDTA) - 0,08, Cu (EDTA) -0,04, B-0,06, Mo-0,02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Плантафол 5:15:45 (Plantafol 5:15:45)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N-5%; Р205-15%;К2O-45%, B-0,02%, Cu-0,05% (EDTA), Fe-0,1% (EDTA), Mn-0,05% (EDTA), Zn-0,05%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Плантафид 5-15-45 (Plantafeed 5-15-45)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P2O5-15, K2O-45, S - 11,3, Fe (EDTA) - 0,16, Mn (EDTA) - 0,11, Zn (EDTA) - 0,08, Cu (EDTA) -0,04, B-0,06, Mo-0,02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Радифарм (Radifarm)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К2O-8%, C-10, Zn-(EDTA), дәрумендер, сапониндер, бетаин, ақуыздар, аминқышқылдар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Мегафол (Megafol)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К2O-8%, C-9%, фитогормондар, бетаин, дәрумендер, ақуыздар, аминқышқылдар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Свит (Sweet)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CaO-10, MgO-1, B-0,1, Zn-0,01 (EDTA), Моно-, ди-, три-, полисахаридтер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Бенефит ПЗ (Benefit PZ)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C-10, нуклеотидтер, дәрумендер, ақуыздар, аминқышқылдар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5 868,5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Феррилен 4,8 (Ferrilеne 4,8)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Fe-6% (EDDHA)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2 445,8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Феррилен Триум (Ferrilene Trium)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Fe-6% (EDDHA/EDDHSA), Mn-1, (EDTA), K2O-6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Феррилен (Ferrilеne)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Fe-6% (EDDHSA)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 ДМП (Control DMP)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N-30%(АМИДТІ АЗОТ) , P2O5-17%(ПЕНТОКСИД ФОСФОРА)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Yieldon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N-3,0; К2О-3,0, С-10,0, Zn-0,5, Mn-0,5, Mo-0,2, GEA689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 Kрем (МС Cream)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Mn-1,5, Zn-0,5, фитогормондар, аминқышқылдар, бетаин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 Экстра (MC Extra)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K2O-20, N-1,0, C-20, фитогормондар, бетаин, маннитол, ақуыздар, аминқышқылдар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 Сет (МС Set)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B-0,5, Zn-1,5 (EDTA), фитогормондар, аминқышқылдар, бетаин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Retrosal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Ca-8, Zn-0,2 (EDTA), дәрумендер, осмолиттер, бетаин, ақуыздар, аминқышқылдар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1 039,2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Боро-Н агрохимикаты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 аминді N-3,7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Ультрамаг Бор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 N-4,7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"Молибден" маркалы Ультрамаг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- 3, N-4,5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Фертикс (Марка А, Марка Б) агрохимикаты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маркасы А: N-15,38,MgO-2,04, So3-4,62, Cu - 0,95, Fe - 0,78, Mn-1,13, Zn-1,1, Mo-0,01, Ti - 0,02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маркасы Б: N-16,15, MgO-1,92, SO3-2,02, Cu - 0,3, Fe - 0,35, Mn-0,68, Zn-0,6, Mo-0,01, Ti - 0,02 , B - 0,6, Na2O - 2,88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Swissgrow Phoskraft Mn-Zn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 - 30%, Mn - 5%, Zn - 5%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Swissgrow Bioenergy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- 7%, C-23%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Nitrokal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N- 9%, CaO - 10%, MgO - 5 %, Mo - 0,07%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Super K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Р2О5 - 5%, К2О - 40%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BioStart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Р2О5 - 30%, Zn - 7%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Phoskraft MKP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P2O5 - 35%, K2O - 23%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Curamin Foliar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N- 3%, Сu - 3%, аминқышқылы - 42%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Aminostim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- 14 %, C - 75%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Sprayfert 312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N-27%,P2O5-9%, K2O-18%,B-0,05%, Mn-0,1%, Zn-0,1%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Algamina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P2O5-8%,K2O-21%,MgO-2%, Cu-0,08%,Fe-0,2%, Mn-0,1%,Zn-0,01%, C-17%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Agrumax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N-16%, P205-5%, MgO-5%,B-0,2%, Fe-2%, Mn-4%, Zn-4%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Swissgrow Phomazin минералды тыңайтқышы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P2O5 - 30%, Mn - 5%, Zn - 5 %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"Phomazin" кешенді тыңайтқышы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Hordisan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N-2%, Cu-5%, Mn-20%, Zn-10%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Swissgrow Thiokraft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P2O5-15%, K2O - 5%, SO3-30%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Vigilax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- 6%, C-23%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Swissgrow Fulvimax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"Vittafos Zn"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- 3%, P2O5 - 33%, Zn -10%.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"Vittafos Cu"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- 11%, P2O5 - 22%, Cu - 4%.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"Vittafos Mn"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P2O5 - 30%, Mn- 7%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"Vittafos PK"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P2O5-30%, K2O-20%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Vittafos маркалы NPK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N- 3%, P2O5 - 27%, K2O - 18%, B - 0,01%, Cu - 0,02%, Mn - 0,02%, Mo - 0,001%,Zn - 0,02%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5 594,5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Vittafos кешенді тыңайтқышы маркасы: Plus, NPK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- 2%, P2O5 - 27%, K2O - 6%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1 562,5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Plus маркалы Vittafos кешенді тыңайтқышы маркасы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"Polystim Global"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- 8%, P2O5 - 11%, К2О - 5%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"Nematan"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N-2%, аминқышқылы - 25%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"Start-Up"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- 6%, C- 24%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"Alginamin"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- 12%, C - 9,5%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"Ammasol"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N- 12%, SO3 - 65%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"Humika PLUS"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"Kalisol"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К2О - 25%, ЅО3- 42%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"Boramin"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N- 0,5%, B -10%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"Biostim"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С-3%, аминқышқылы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25 669,5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"Bio Kraft"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- 7%, C - 24%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"Folixir"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N- 4%, P2O5 - 8%, K2O - 16%,Mg - 2%, B- 0,02%, Cu - 0,05%, Fe- 0,1%, Mn - 0,05%, Mo-0,005%, Zn - 0,1%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"Caramba"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C- 11,4%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"Calvelox"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"Cabamin"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N- 0,5%, CaO - 12%, B - 3%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"Carmina"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- 4%, C-20%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"Growcal"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- 9%, CaO - 18%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"Potencia"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- 10%, C - 33%, L-аминқышқылы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11 160,5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Growfert+Micro кешенді тыңайтқышы маркасы: 10-52-10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- 10%, P2O5 -52%, K2O – 10%, B – 0,01%, Cu – 0,01%, Fe – 0,02%, Mn – 0,01%, Mo – 0,005%, Zn - 0,01%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Growfert+Micro кешенді тыңайтқышы маркасы: 13-6-26+8 CaO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- 13%, P2O5 -6%, K2O – 26%, CaO- 8%,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Growfert+Micro кешенді тыңайтқышы маркасы: 15-5-30+2MgO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- 15%, P2O5 -5%, K2O – 30%, MgO - 2%,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Growfert+Micro кешенді тыңайтқышы маркасы: 15-30-15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- 15%, P2O5 -30%, K2O – 15%,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Growfert+Micro кешенді тыңайтқышы маркасы: 16-8-24+2MgO;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- 16%, P2O5 -8%, K2O – 24%, MgO - 2%,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Growfert+Micro кешенді тыңайтқышы маркасы: 18-18-18+1MgO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- 18%, P2O5 -18%, K2O – 18%, MgO - 1%,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Growfert+Micro кешенді тыңайтқышы маркасы: 20-10-20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- 20%, P2O5 -10%, K2O – 20%,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Growfert+Micro кешенді тыңайтқышы маркасы: 20-20-20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- 20%, P2O5 -20%, K2O – 20%,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8-20-30 маркалы Growfert+Micro кешенді тыңайтқышы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- 8%, P2O5 -20%, K2O – 30%,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3-5-55 маркалы Growfert+Micro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P2O5 -5%, K2O – 55%,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3-8-42 маркалы Growfert+Micro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P2O5 -8 %, K2O – 42%,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 кешенді тыңайтқышы маркасы: 0-60-20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– 60%, K2O-20%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0-40-40 маркалы Growfert+Micro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P2O5 - 40 %, K2O – 40%, B – 0,01%, Cu – 0,01%, Fe – 0,02%, Mn – 0,01%, Mo – 0,005%, Zn - 0,01%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"Fosiram"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P2O5 - 35%, K2O - 20%, MgO-3%, Cu - 12%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"Etidot 67"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- 21%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"Ferromax"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- 0,5%, Fe - 6%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"Ferrovit"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- 0,5%, Fe - 9%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"Growbor"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В - 17%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"Sancrop"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C-26%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"Nutrimic Plus"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P2O5-5%, K2O-5%, MgO-3,5%, B-0,1%, Fe-3%, Mn-4%, Zn-6%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"Vittaspray"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P2O5-10%, K20-20%, CaO-1,5%, MgO-1,5%, B-1,5%, Cu-0,5%, Fe-0,1%, Mn-0,5%, Mo-0,2%, Zn-4%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Изагри-К минералды тыңайтқышы, Калий маркасы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K-15,2, P-6,6, N-6,6, S-4,6 Mn-0,33, Cu-0,12, Zn-0,07, Fe-0,07, Mo-0,07, B-0,01, Se-0,003, Co-0,001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Изагри-К минералды тыңайтқышы, Мыс маркасы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Cu-11,14, N-10,79, S-8,96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Изагри-К минералды тыңайтқышы, Азот маркасы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N-41,1, K-4,11, P-2,47, S-2,33, Mg-0,48, Zn-0,27, Cu-0,14, Mo-0,07, Fe-0,04, B-0,03, Mn-0,02, Se-0,03, Co-0,01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Изагри-К минералды тыңайтқышы, Мырыш маркасы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Zn-12,43, N-5,53, S-4,88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Изагри-М минералды тыңайтқышы, Бор маркасы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B-12,32, Mo-1,0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Изагри-К минералды тыңайтқышы, Фосфор маркасы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P-27,7, N-9,7, K-6,8, Mg-0,27, S-0,53, Cu-0,13, Zn-0,40, Fe-0,16, Mn-0,08, B-0,23, Mo-0,08, Co-0,02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Изагри-К минералды тыңайтқышы, Вита маркасы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Zn-2,51, Cu-1,92, Mn-0,37, Mo-0,22, B-0,16, Fe-0,40, Co-0,11, Ni-0,006, N-3,20, K-0,06, S-9,34, Mg-2,28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Изагри-М минералды тыңайтқышы, Форс Рост маркасы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Zn-3,36, Cu-3,76, Mn-0,37,Fe-0,54, Mg-2,37, S-15,2, Mo-0,22, B-0,16, Co-0,23, Li-0,06, Ni-0,02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Изагри-К минералды тыңайтқышы, Форс питание маркасы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N-6,9, P-0,55, K-3,58, Mo-0,67, B-0,57, Cr-0,12, V-0,09, Se-0,02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Nutrimix (Нутримикс)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S-15, Cu-3, Mn-4, Mo-0,04 Zn-3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Nutribor (Нутрибор)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В-8, N-6, MgO-5, Mn-1, Mo-0,04 Zn-0,1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NutriSEED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Cu-7 грамм/литр, Mn-50 грамм/литр, Zn-17 грамм/литр, N-30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Easy Start TE 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P-48, Mn-0,1, Fe-0,6, Zn-1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Аминокат 10%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(белсенді) аминқышқылдар-10%, барлығы N-3, соның ішінде аммонийді-0,6, нитратты-0,7, органикалық 1,7, P2O5-1, K2O-1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Атланте Плюс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P2O5-18, K2O-16, (калий фосфаты түріндегі Р и К-КН2РО3), салицил қышқылы, бетаиндер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Келик К-SI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хелатты-15, Si2O-10 хелатирлеуші агент EDTA-2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"Волски Моно-Сера" маркалы "Волски Моноформы" сұйық микротыңайтқышы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N-2, SO3-72, MgO-2,3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"Волски Моно-Бор" маркалы "Волски Моноформы" сұйық микротыңайтқышы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"Волски Моно-Цинк" маркалы "Волски Моноформы" сұйық микротыңайтқышы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Zn-6,1, N-5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"Микромак" маркалы "Волски Микрокомплекс" сұйық кешенді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 0,61-3,55, Zn:0,52-3,11, В:0,18-0,61, Mn:0,18-0,49,Fe:0,19-0,49, Mo:0,27-1,14, Со:0,18-0,31, Se: 0,004-0,012, Cr: 0,031-0,194, Ni:0,008-0,015, Li:0,044-0,129, V:0,034-0,158, N:0,3-4,4, P2О5:0,2-0,6, K2О:0,84-5,9, SО3:1,0-5,0, MgО:0,34-2,08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"Микроэл" маркалы "Волски Микрокомплекс" сұйық кешенді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 0,6, Zn: 1,3, В: 0,15, Mn: 0,31, Fe: 0,3, Mo: 0,2, Со: 0,08, Se:0,009, Cr:0,001, Ni: 0,006, Li: 0,04, N: 0,4, K2О: 0,03, SО3:5,7,MgО: 1,32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"Экомак" маркалы "Волски Микрокомплекс" сұйық кешенді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Cu-0,97, Zn-0,98, B-0,35, Mn-0,58, Fe-0,35, Mo-0,09, N-2,4, P2O5-0,61, K2O-1,77, SO3-4,9, MgO-0,97, Co-0,18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"Страда N" маркалы "Страда" сұйық кешенді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Cu:0,06, Zn:0,13, В:0,016, Mn:0,05, Fe:0,03, Mo:0,05, Со:0,001, Se:0,001, N:27, P2О5:2, K2О:3, SО3:1,26, MgО: 0,15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"Страда" марки "Страда Р" маркалы "Страда" сұйық кешенді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Cu:0,07, Zn:0,16, В:0,02, Mn:0,05, Fe:0,07, Mo:0,05, Со:0,01, Se:0,002, N:5, P2О5:20, K2О:5, SО3:0,8, MgО:0,18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"Страда" марки "Страда 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Cu:0,005, Zn:0,005, В:0,009, Mn:0,019, Fe:0,02, Mo:0,001, Со:0,001, Se:0,001, N:4, P2О5:5, K2О:12, SО3:3,5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Key Feeds Iron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K-Now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Maxsoli 20-20-20+ME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Cu-0,01, Fe-0,02, Mn-0,01, Zn-0,01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Max BZnFe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B-6, Zn-9,Fe-5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Key Feeds Zinc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White Label Boron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"Boron" сұйық борлы тыңайтқыш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Boron 150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Бороэтаноламин - 98-100, соның ішінде В - 10,6-11%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Супер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N-10,0%, К2О – 5,0%; MgO – 2,46%; SO3-0,35%, Cu-0,37%; В-0,37%, Fe – 0,07%; Mn- 0,04%; Zn-0,21%, Мо - 0,002%; аминқышқылдар – 2,86%; органикалық қышқылдар – 2,30%; моносахаридтер-0,00403%, фитогормондар – 0,00046%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Макро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–11,1 %; P2O5 - 4,03%; К2О - 6,47%; SO3 – 0,02 %; Cu – 0,01 %; В – 0,02 %; Fe – 0,02 %; Mn- 0,01 %; Zn – 0,01 %; аминқышқылдар – 3,0 %; органикалық қышқылдар – 0,7 %; полисахаридтер – 0,00388 %; фитогормондар – 0,00044 %.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Микро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3,98 %; MgO – 4,53 %; SO3 – 3,91 %; Cu – 0,51 %; В – 0,51 %; Fe – 0,60 %; Mn- 0,94 %; Zn – 0,50 %; Мо - 0,002%; аминқышқылдар – 5,19 %; органикалық қышқылдар – 5,30 %; полисахаридтер – 0,00379 %; фитогормондар – 0,00043 %; гумин қышқылдары – 0,25 %, фульвоқышқылдары– 0,045 %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Моно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В-10,95 %; аминқышқылдар – 1,5 %; моносахаридтер – 0,00368 %; фитогормондар – 0,00042 %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Моно Марганец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Mn-10,84 %; N- 2,66 %; SO3-4,41 %; аминқышқылдар – 1,39 %; органикалық қышқылдар – 7,20%; моносахаридтер – 0,00329 %; фитогормондар – 0,00038 %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Моно Медь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5,40 %; SO3 – 2,66 %; Cu – 5,65 %; аминқышқылдар – 2,68 %; органикалық қышқылдар – 6,20 %; моносахаридтер – 0,00397 %; фитогормондар – 0,00045 %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Моно Мырыш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– 7,67 %; N – 5,41%; SО3 – 3,61 %; аминқышқылдар – 2,78 %; органикалық қышқылдар – 8,35 %; моносахаридтер – 0,00385%; фитогормондар – 0,00044 %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Кальциевый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8,86 %, MgO – 0,71 %; SO3 – 0,77 %; СаО – 15,0 %; Cu-0,02 %; В – 0,04 %; Fe – 0,21 %; Mn - 0,11 %; Zn – 0,02 % ; аминқышқылдар – 0,78 %; органикалық қышқылдар – 0,10 %; полисахаридтер – 0,00347 %; фитогормондар – 0,0004 %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Фосфорный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4,53 %, Р2О5 – 30,00 %; В – 0,51 %; Zn – 0,51 %; SO3 – 0,25 %; аминқышқылдар – 0,08 %; органикалық қышқылдар – 4,5 %; полисахаридтер – 0,00365 %; фитогормондар – 0,00042 %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Молибденовый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3,34 %, SO3 – 0,25 %; В – 0,50 %л; Мо – 3,00 %; Zn – 0,50 %; аминқышқылдар – 4,26 %; органикалық қышқылдар – 16,5 %; полисахаридтер – 0,00417 %; фитогормондар – 0,00048 %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Амино Макс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N-1,7 %, MgO – 0,1 %; SO3 – 0,08 %; Cu-0,015 %; В – 0,01 %; Fe – 0,01%; Mn- 0,02 %; Мо – 0,006 %; Zn – 0,02 %; Р2 О5 –1,0 %; К2О–1,1 %, Si-0,004 %; Co – 0,004 %; аминқышқылдар – 35,0 %; моносахаридтер – 0,1 %; фитогормондар – 0,012 %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2 062,5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3:18:18 маркалы Нановит Терра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3,0 %, Р2 О5 – 18,0 %; К2О –18,0 %; MgO–0,015 %; SO3 – 0,015 %; В – 0,022 %; Cu – 0,038 %; ; Fe – 0,07 %; Mn – 0,030 %; Мо – 0,015 %; Zn – 0,015 %;, Si–0,015 %; Co – 0,0015 %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5:20:5 маркалы Нановит Терра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5,0 %, Р2 О5 – 20,0 %; К2О –5,0 %; MgO–0,010 %; SO3 – 0,010 %; В – 0,020 %; Cu – 0,040 %; ; Fe – 0,070 %; Mn – 0,035 %; Мо – 0,010 %; Zn – 0,010 %;, Si–0,010 %; Co – 0,001 %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9:18:9 маркалы Нановит Терра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9,0 %, Р2 О5 – 18,0 %; К2О –9,0 %; MgO–0,012 %; SO3 – 0,012 %; В – 0,018 %; Cu – 0,04 %; ; Fe – 0,065 %; Mn – 0,028 %; Мо–0,012 %; Zn – 0,012 %;, Si–0,012 %; Co – 0,0012 %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"SunnyMix пшеница"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N-4% P2O5-40% K2O-5,48% B-4,5% Zn-14,6% Mo-0,5% MgO-6,56% Mn-21,1% Fe-14% S-7,95 Cu-7,6%, органикалық қышқылдар-25 грамм/литр, аминқышқылдар -25 грамм/литр, өсімдіктердің өсуі мен иммунитетін стимуляторлар - 10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SunnyMix B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N-4,05% B-10,2%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"SunnyMix универсальный"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N-2,33% P2O5-20,3% K2O-13,7% B-5,1% Zn-5,6% Mo-0,06% Co-0,01% MgO-8,2% Mn-8,13% Fe-1,0% Cu-1,6%, органикалық қышқылдар -25 грамм/литр, аминқышқылдар -25 грамм/литр, өсімдіктердің өсуі мен иммунитетін стимуляторлар - 10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SunnyMix Zn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Zn-12,5%, N-16,4%, + аминқышқылдар -85 грамм/литр, өсімдіктердің өсуі мен иммунитетін стимуляторлар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SunnyMix күнбағыс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N-1,2% MgO-8,36% Mn-7,0% S-10,7%, Mo-4,0%, + органикалық қышқылдар -25 грамм/литр, аминқышқылдар — 25 грамм/литр, өсімдіктердің өсуі мен иммунитетін стимуляторлар — 10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SunnyMix бұршақты вегетация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N-5,51% P2O5-20,2% K2O-13,7% B-3,4% Zn-1,7 %S-6,8 % Mo-0,2% Co-0,02% MgO-2,5% Mn-5,8% CaO-1,75% Fe-2,0% Cu-7,6%, органикалық қышқылдар -25 грамм/литр, аминқышқылдар -25 грамм/литр, өсімдіктердің өсуі мен иммунитетін стимуляторлар - 10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SunnyMix дәнді тұқымдар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N-2,73% Cu-5,4% Zn-5,3% Mo-1,3% Mn-2,43%, CaO-3,41% Fe-3,85% + органикалық қышқылдар -25 грамм/литр, аминқышқылдар — 25 грамм/литр, өсімдіктердің өсуі мен иммунитетін стимуляторлар — 10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Гумат Актив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 қышқылдары 12%, фульвоқышқылдары 2%, органикалық төмен молекулалы қышқылдар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Rooter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P2O5-0,15, K2O-3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Leili 2000 Pro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N-9, P2O5-3, K2O-6, Fe-0,16, Mn-0,4, Zn-0,12, Cu-0,8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Сиамино Про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K2O-3, CaO-7, Mg-4,7, Fe-7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Double Win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K2O-20, MgO-3, Fe-0,12, Mn-0,08, B-0,04, Zn-0,05, Cu-0,03, Mo-0,01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Gumifull Pro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P2O5-2, K2O-8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Boron pH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P2O5-13, B-7,7, Cu-0,05, Fe-0,1, Mn-0,05, Zn-0,05, Mo-0,001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Combi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N-30, K2O5-22,5, MgO-2, Mn-0,15, B-1,3, Mo-0,001, Cu-0,15, Fe-0,02, Zn-0,05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Bio Aminoplant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P2O5-2, K2O5-2, аминқышқылы-12,5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Bio Vita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N-4,1, Mn-3,0, Fe-0,5, Zn-0,5, SO3-5,7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Terios Universal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N-7,4; P2O5-10,6; SO3-2,3; Cu-1,7; Mn-1; Zn-1,7; Mo-0,3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Universal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N-11,4, P2O5-11,4, K2O-8,6, B-0,71, Cu-0,015, Fe-0,031, Mn-0,026, Co-0,001, Zn-0,71, Mo-0,002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Microplant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K2O-10; MgO-3; SO3-13; B-0,3; Cu-0,05; Fe-1; Mn-1,5; Zn-1; Mo-0,01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Super FK 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P2O-18,8%, K2O-6,3%, Na2O-5,8%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Mantrac Pro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N-3,8%, Mn-27,4%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 маркалы Лигногумат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Гуминді заттарының тұздары - 80,0-90,0%, K2O-9,0%, S-3,0%. Fe-0,01-0,20%, Mn-0,01-0,12%, Cu-0,01-0,12%, Zn-0,01-0,12%, Mo-0,005-0,015%, Se-0-0,005%, B-0,01-0,15%, Co-0,01-0,12%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3 875,0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маркалы Лигногумат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Гуминді заттарының тұздары – 80,0-90,0%, K2O-5,0-19,0%, S-3,0%. Fe-0,01-0,20%, Mn-0,01-0,12%, Cu-0,01-0,12%, Zn-0,01-0,12%, Mo-0,005-0,015%, Se-0-0,005%, B-0,01-0,15%, Co-0,01-0,12%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литр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ВМ- NPK маркалы Лигногумат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Гуминді заттарының тұздары – 40,0-45,0%, K2O-5,0-19,0%, S-1,5%. Fe-0,005-0,1%, Mn-0,005-0,06%, Cu-0,005-0,06%, Zn-0,005-0,06%, Mo-0,003-0,008%, Se-0-0,002%, B-0,01-0,15%, Co-0,005-0,06%, N-0,1-16,0%, P-0,1-24,0%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 Супер Био маркалы Лигногумат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Гуминді заттарының тұздары – 80,0-90,0%, K2O-9,0%, S-3,0%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Фульвогумат тыңайтқышы, Экспресс маркасы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N-2,5%, K-1,35%, S-2,5%, гумин қышқылдарының калий тұздары -12%, фульвоқышқылының калий тұздары -3%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Фульвогумат тыңайтқышы, Экстрим маркасы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гумин қышқылдарының калий тұздары -14%, тұздары -4%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Фульвогумат тыңайтқышы, Биостарт маркасы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гумин қышқылдарының калий тұздары -45%, биокатализатор &lt; 50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килограмм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35 714,5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Foliar 09-12-40+0,5MgO+ME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N-9%, P2O5-12%, K2O-40%, MgO-0,5%, В-0,03%, Cu-0,04%, Fe-0,12%, Mn-0,06%, Mo-0,005%, Zn-0,06%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Foliar 10-45-15+0,5MgO+ME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P2O5-45%, K2O-15%, MgO-0,5%, В-0,03%, Cu-0,04%, Fe-0,12%, Mn-0,06%, Mo-0,005%, Zn-0,06%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Foliar 20 -20-20+0,5MgO+ME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P2O5-20%, K2O-20%, MgO-0,5%, В-0,03%, Cu-0,04%, Fe-0,12%, Mn-0,06%, Mo-0,005%, Zn-0,06%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19-19-19+2MgO+ME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N-19%, P2O5-19%, K2O-19%, 2MgO+ME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522 321,0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03-07-37+2MgO+ME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P2O5-7%, K2O-37%, 2MgO+ME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13-40-13+ME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P2O5-40%, K2O-13%+ME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Nutriflex C 17-7-21+3MgO+TE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N-17%, P2O5-7%, K2O-21%, MgO-3%, B-0,04%; Cu-0,06%, Fe-0,2%, Mn-0,25%, Mo-0,007, Zn-0,04%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577 200,0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Nutriflex T 15-8-25+3,5 MgO+TE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P2O5-8%, K2O-25%, MgO-3,5%, B-0,03%; Cu-0,004%, Fe-0,2%, Mn-0,25%, Mo0,007, Zn-0,05%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Nutriflex S 14-6,5-26+3,2MgO+TE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P2O5-6,5, K2O-26, 3,2MgO+МЕ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Nutriflex F 18-6-19+3MgO+TE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P2O5-6, K2O-19+3MgO+TЕ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Powerfol B SP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Powerfol Boron SL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N-5,0; B-10,9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Speedfol Amino Flower&amp;Fruit SC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N-9,2; P2O5-6,8; K2O-18,2; SO3-2,3; B-0,101; Fe-0,051; Mo-0,005; Mn-0,021; Zn-0,051; Cu-0,021; аминқышқылдар-0,8; ауксиндер-0,68; цитокининдер-0,41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Speedfol Amino Calmag SL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CaO-6,7; MgO-2,7, аминқышқылдар-33,5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Speedfol Amino Starter SC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N-10,6; P2O5-12,1; K2O-13,1; SO3-3,5; B-0,101; Fe-0,051; Mo-0,005; Zn-0,051;Mn-0,021; Cu-0,021; аминқышқылдар-0,8; ауксиндер -0,68; цитокининдер -0,41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Speedfol Amino Vegetative SC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N-16,5; P2O5-7,6; K2O-12,0; SO3-2,3; B-0,101; Fe-0,051; Mo-0,005; Zn-0,051; Mn-0,021; Cu-0,021; аминқышқылдар-0,8; ауксиндер -0,41; ауксиндер -0,41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Speedfol Marine SL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N-0,3; P2O5-7,3; K2O-4,9; B-0,089; Zn-0,26; аминқышқылдар-5,1; цитокининдер - 0,025, ауксиндер -8,8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5.1.1. суда еритін NPK тыңайтқышы, Формуласы: Poly-Feed GG 15-30-15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P2O5-30, K2O-15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тонна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5.1.1. суда еритін NPK тыңайтқышы, Формуласы: Poly-Feed GG 19-19-19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P2O5-19, K2O-19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5.1.1. суда еритін NPK тыңайтқышы, Формуласы: Poly-Feed Drip 11-44-11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P2O5-44, K2O-11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5.1.1 суда еритін NPK тыңайтқышы, Формуласы: Poly-Feed Drip 15-30-15+2MgO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P2O5-30, K2O-15,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5.1.1 суда еритін NPK тыңайтқышы, Формуласы: Poly-Feed Drip 19-19-19+1MgO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P2O5-19, K2O-19, 1MgO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Poly-Feed 5.1.1 суда еритін NPK тыңайтқышы, Формуласы: Poly-Feed Drip 26-12-12+2MgO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P2O5-12, K2O-12,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Poly-Feed 5.1.1 суда еритін NPK тыңайтқышы, Формуласы: Poly-Feed Drip 20-20-20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5.1.1 суда еритін NPK тыңайтқышы, Формуласы: Poly-Feed Foliar 21-21-21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P2O5-21, K2O-21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5.1.1 суда еритін NPK тыңайтқышы, Формуласы: Poly-Feed Foliar 8-52-17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P2O5-52, K2O-17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5.1.1 суда еритін NPK тыңайтқышы, Формуласы: Poly-Feed Foliar 23-7-23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P2O5-7, K2O-23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6.0.1. суда еритін NPK тыңайтқышы, тотықтырғыш. Формуласы: Poly-Feed GG 16-8-32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P2O5-8, K2O-32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6.0.1. суда еритін NPK тыңайтқышы, тотықтырғыш. Формуласы: Poly-Feed Drip 14-7-21+2MgO2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P2O5-7, K2O-21,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6.0.1. суда еритін NPK тыңайтқышы, тотықтырғыш. Формуласы: Poly-Feed Drip 14-7-28+2MgO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P2O5-7, K2O-28,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6.0.1. суда еритін NPK тыңайтқышы, тотықтырғыш. Формуласы: Poly-Feed Drip 12-5-40+2MgO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P2O5-5, K2O-40,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6.0.1. суда еритін NPK тыңайтқышы, тотықтырғыш. Формуласы: Poly-Feed Foliar 16-8-34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P2O5-8, K2O-34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6.0.1. суда еритін NPK тыңайтқышы, тотықтырғыш. Формуласы: Poly-Feed Foliar 12-5-40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P2O5-5, K2O-40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9.0.1. еритін NPK тыңайтқышы, Аммоний Нитраты бар тотықтырғыш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P2O5-10, K2O-27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10.0.1 суда еритін NPK тыңайтқышы, Аммоний нитратымен. Формуласы Poly-Feed GG 20-9-20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P2O5-9, K2O-20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Формуласы: Poly-Feed 18-14-18+2MgO+ME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700 000,0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Формуласы: Poly-Feed 20-10-10+4MgO+ME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Формуласы: Poly-Feed 12-9-34+3MgO+ME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P2O5-9, K2O-34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Формуласы: Poly-Feed 12-42-8+3MgO+ME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P2O5-42, K2O-8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Формуласы: Poly-Feed 10-52-10+ME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P2O5-52, K2O-10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Формуласы: Poly-Feed 20-10-20+ME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Формуласы: Poly-Feed 16-8-24+ME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P2O5-8, K2O-24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Формуласы: Poly-Feed 18-18-18+ME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Формуласы: Poly-Feed 12-45-12+ME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P2O5-45, K2O-12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Multicote™ Формуласы: Multicote 18-6-12+ME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P2O5-6, K2O-12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975 000,0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Multicote™ Формуласы: Multicote 15-7-15+2MgO+ME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P2O5-7, K2O-15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Multicote™ Формуласы: Multicote 12-32-5+1,2MgO+ME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P2O5-32, K2O-5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Biron. Түйіршіктелген тыңайтқыш. NPK формуласы 10-10-20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P2O5-10, K2O-20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Biron. Түйіршіктелген тыңайтқыш. NPK формуласы 14-7-21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P2O5-7, K2O-21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"Гумат калия" сұйық органо-минералды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N-156,8 микрон/килограмм , P-50 микрон/килограмм , К-80 микрон/килограмм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Big Asprin 5-15-30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NO3-N-3; NH4-N-2; Р2О5-15; K2O-30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Mag 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NO3-N-6; MgO-9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Avamin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органикалық-45%, көміртек-16%, N-2,3%, аминқышқылдар - 4 K2O-6%, pH - 3,3-5,3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Avaminо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органикалық-70%, көміртек-19%, N-5,6%, аминқышқылдар - 34, максималды ылғалдылық - 20%, pH - 2,7-4,7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Reap Power 309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органикалық-35%, көміртек-19%, N-1,5%, K2O-2%, pH - 4,4-6,4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Zekful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органикалық-45%, көміртек-19%, N-2,8%, K2O-5%, pH - 3,5-5,5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Amino Asit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- 45, көміртек-15, N-3,5, аминқышқылдар-13,5, К2О-6,4, Ph-2,3-4,3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Avonof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-45, көміртек-19, N-2,7, K2O-3,5, Ph - 3,5-5,5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Root Humate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-13, гуминдер-фульвоқышқылдар -12, K2O-1, Ph 7,3-9,3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1 090,4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"Контур" маркалы "Контур" агрохимикаты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 қышқылдары -7; фульвоқышқылдар -3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"Контур Старт" маркалы "Контур" агрохимикаты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 қышқылдары -7; фульвоқышқылдар -3; янтарь қышқылы-3, арахид қышқылы -0,0001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"Контур Рост" маркалы "Контур" агрохимикаты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 қышқылдары -7; фульвоқышқылдар -3; янтарь қышқылы-4, арахид қышқылы - 6,6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"Контур Антистресс" маркалы "Контур" агрохимикаты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 қышқылдары -7; фульвоқышқылдар -3; арахид қышқылы -0,0001; тритерпен қышқылдары -0,2; аминқышқылдар-4,5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"Контур Аргент" маркалы "Контур" агрохимикаты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 қышқылдары -7; фульвоқышқылдар -3; күміс иондары -0,05; аминқышқылдар кешені -4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"Контур Профи" маркалы "Контур" агрохимикаты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N-8; Р2О5-4,5; Fe-0,04; Zn-0,015; Mn-0,04; Cu-0,015; MgO-0,5; Mo-0,001; гумин қышқылдары -7; фульвоқышқылдар 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Ikar Intense Grain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Р2О5-15; K2O-20; B-0,2; Fe-0,05; Mn-0,5; Mo-0,2; Zn-0,5, аминқышқылы L-пролин - 0,7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NB 5-17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NH2-5; B-12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Elais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NH4-10; S-24; Mo-0,4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Zinto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NO3-6,6; Zn-13; Mn-1,35; Cu-0,13; органикалық зат-0,13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Ikar Mendelenium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N-5; SO3-10; B-0,7; Fe-4; Mn-2; Mo-0,35; Zn-0,7; L аминқышқылы -пролин - 0,5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Ikar Higo Infa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Р2О5-4; К2О-2; аминқышқылдар-26; бос аминқышқылдар 21 кем емес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Fosto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NО3-6,5; Р2О5-25,5; Mg-1,35; Zn-0,5; Mn-0,9; аминқышқылдар-6,3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Intense Veggies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Р2О5-29; K2O-6,5, Mn-1,5; Cu-1,2, Fe-0,3, Zn-1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Enzo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NO3-7,4, Mn-13, Zn-0,8, L аминқышқылы -пролин-0,33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Kalisto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K2O-34, L аминқышқылы -пролин-0,1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Kalisi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P2O5-9, K-20, Si-4, L аминқышқылы -пролин-0,3, теңіз балдырларының сығындысы -0,1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Higo Cold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заттар-25, L аминқышқылы -пролин-0,3, салицил қышқылы – 0,005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Koral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NO3-8,5, CaO-15, аминқышқылы-2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"Azofix"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Azotobacter vinelandii MVY -72,5; Р2О5 -8,21; К2О-9,78; СаО-0,69, MgO-0,25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"Fosfix"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Bacillus megaterium MVY-011 -55,8; N-1,85; Р2О5 -1,04; К2О-21,1, СаО-0,47, MgO-0,12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"Bactoforce"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Bacillus mojavensis MVY-007 -97; N -0,75; Р2О5-0,21; К2О-1,52; СаО-0,17; MgO- 0,13; Cu -0,00083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"Борогум"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 S-0,04, Mn-0,05, Cu-0,01, Zn-0,01, Mo-0,005, Co-0,002, Li-0,0005, Se-0,0002, Cr-0,0007, калий тұздары БМВ-гумин қышқылдары-1,5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"5:6:9" маркалы "Богатый"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P2O5-6,K2O-9, B-0,7, S-0,04, Co-0,002, Cu-0,01, Mn-0,05, Zn-0,01, Mo-0,007, Cr-0,0001, Ni-0,002, Li-0,0005, Se-0,0002, БМВ- калий гуматтары, фитоспорин-М (титр кемінде 2x10, 1 миллилитр тірі жасушалар мен споралар)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"Комплексный" маркалы "Борогум- М"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B-4, S-0,17, Fe-0,05, Cu-0,2, Zn-0,01, Mn-0,02, Mo-0,05, Co-0,005, Ni-0,001, Li-0,0002, Se-0,0001, Cr-0,0002, БМВ калий тұздары - гумин қышқылдары -1, фитоспорин-М (титр кемінде 1,5x10 колонияқұраушы бірліктер/миллилитр)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"Мо" маркалы "Борогум- М"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B-7, S-0,04, Cu-0,01, Zn-0,01, Mn-0,04, Mo-3, Co-0,002, Ni-0,002, Li-0,0002, Se-0,0001, Cr-0,0005, калий тұздары - гумин қышқылдары -2, фитоспорин-М (титр кемінде 5x10 колонияқұраушы бірліктер/миллилитр)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Мегамикс-Семена 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P2О5-0,50, K2О-5, S-4,60, MgO-1,90, Cu-2,90, Zn-2,70, Fe-0,40, Mn-0,28, B-0,40, Mo-0,60, Co-0,25, Cr-0,05, Se-0,01, Ni-0,01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Мегамикс-Профи 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N-0,50, K2О-0,01, S-2,50, MgO-1,30, Cu-0,60, Zn-1,20, Fe-0,30, Mn-0,30, B-0,15, Mo-0,40, Co-0,08, Cr-0,03, Ni-0,01, Se-0,01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Мегамикс-Азот 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N-15,0, S-0,70, MgO-0,50, Cu-0,20, Zn-0,20, Fe-0,10, Mn-0,08, B-0,07, Mo-0,05, Co-0,01, Se-0,05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Мегамикс-Калий 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N-2,00, К2O-11,00, S-0,50, MgO-0,25, Cu-0,10, Zn-0,25, Fe-0,05, Mn-0,05, B-0,035, Mo-0,01, Co-0,015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Мегамикс-Бор 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B-10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Ecoline Boron (Premium)-Эколайн Бор (Премиум)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B-14, N-4,5, Аминқышқылдар L-a-1,0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Бор (органикалық) - Ecoline Boron (organic)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B-15,5, N-6,5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Ecoline Oilseeds (chelates) - Эколайн Майлы (Хелаты)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K2O-6, MgO-2,8, SO3-7, Fe-0,8, Mn-1,7, B-2,1, Zn-0,7, Cu -0,3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2 242,0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Фосфитті (К) - Ecoline Phosphite (К)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(фосфит) -53, K2O-35, N-0,6, B-1,4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Фосфитті (К-Амино) - Ecoline Phosphite (К-Amino)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(фосфит) -25, K2O-17, N-4, L-a-7 aминқышқылдар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Фосфитті (К-Zn) - Ecoline Phosphite (K-Zn)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(фосфит) -32, K2O-17, Zn (хелат EDTA) - 3,5, B-0,8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Квицелиум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Fe-2,4, Mn-0,6, B-0,24, Zn-0,6, Cu-0,6, Mo-0,02, L-a- aминқышқылдар -7,5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Здоровье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- 2,7, L-a- aминқышқылдар -8, фитогормондар-75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Фосфито -NP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N-30, P2O5 (фосфит) -60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Корнерост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 (фосфит) -5, K2O-3, L-a- aминқышқылдар -3, фитогормондар-22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Gros Phosphite-LNK-Грос Фосфито –LNK тыңайтқышы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 (фосфит) - 20, K2O-15, L-a- aминқышқылдар 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5 765,5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Ростолон тыңайтқышы маркасы: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35-0-0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N-35, B-4, Mo-0,05, Cu-0,1, Zn-0,1, Mn-0,1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Ростолон тыңайтқышы маркасы: 18-18-18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K2O-18, S-4,7, Cu-0,03, Zn-5,3, Mg-0,025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Ростолон тыңайтқышы маркасы: 18-18-18 Ме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K2O-18, S-1,7, Fe-0,1, B-0,1, Mo-1,5, Cu-0,4, Zn-0,4, Mn-0,4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Ростолон тыңайтқышы маркасы: 0-20-35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P2O5-20, K2O-35, S-7,5, B-2, Mo-0,2, Cu-0,2, Zn-0,2, Mn-0,2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Ростолон тыңайтқышы маркасы: 15-5-23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P2O5-5, K2O-23, S-9,7, Fe-0,2, B-0,05, Cu-0,3, Zn-0,3, Mn-0,3, Mg-2,2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Ростолон тыңайтқышы маркасы: 3-11-26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P2O5-11, K2O-26, S-12,5, Fe-0,25, B-0,1, Cu-0,55, Zn-0,55, Mn-0,5, Mg-4,5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Ростолон тыңайтқышы маркасы: 14-14-14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P2O5-14, K2O-14, S-6,1, Fe-0,25, B-0,1, Cu-0,65, Zn-0,65, Mn-0,55, Mg-3,4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Ростолон тыңайтқышы маркасы: 14-5-15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P2O5-5, K2O-15, Cu-0,1, Zn-0,1, Mn-0,1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Ростолон тыңайтқышы маркасы: 17-6-18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P2O5-6, K2O-18, S-4,8, Fe-0,25, B-0,1, Mo-1,5, Cu-0,8, Zn-0,8, Mn-0,9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Ростолон тыңайтқышы маркасы: 20-20-20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K2O-20, S-2,2, Fe-0,1, B-0,04, Cu-0,25, Zn-0,25, Mn-0,20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Бигус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- 0,271, K - 0,054, Mg - 0,015, Ca - 0,076, Cu - 000,214, Fe - 0,443, Mn - 0,00457, Zn - 0,0022, В - 0,000667, Мо - 0,000410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AryAmin С / Ариамин 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N-6, C-18, MgO-1, Mn-0,5, Zn-0,5, аминқышқылдар-7,5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Vitalroot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P2O5-13, K2O-5, GA142-25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Starflor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MgSO4-30,10%, Na2MoO4-0,06%, GA142-20%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Tonivit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P2O5-13, K2O-5, GA142-25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Humasporin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органикалық-0,25, гумин қышқылдары -9,6, гидроксикарбон қышқылдары -2,4, бактериялық штаммдардың сублимацияланған қоспасы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Reasil Forte Carb-K-Amino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агентпен-16, P2O5 агентпен -6, гидроксикарбон қышқылдары -20, аминқышқылдар-4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Reasil Forte Carb-N-Humic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- 20, соның ішінде органикалық-2, соның ішінде несепнәрлі -18, гумин қышқылдары (гуматтар)-6, гидроксикарбон қышқылдары-2, аминқышқылдар-6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Reasil Forte КомбоАктив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- 8, соның ішінде органикалық-2, соның ішінде несепнәрлі - 6, Сu агентпен- 3,5, Mn агентпен -3,5, Zn агентпен -0,25, гидроксикарбон қышқылдары-18, аминқышқылдар-8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Reasil Forte Семя Старт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- 6, N органикалық - 2, N несепнәрлі - 4, Р2О5 - 2,5, К2О - 2,5, MgO - 2,5, B - 2, Co - 0,10, Cu - 1, Fe - 1,2, Mn - 1,2, Mo - 0,25, Zn - 1,2, гидроксикарбон қышқылдары-20, аминқышқылдар-8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Reasil micro Amino Zn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- 15, соның ішінде органикалық-2, соның ішінде несепнәрлі - 1, соның ішінде нитратты - 12, Zn агентпен -12, гидроксикарбон қышқылдары-18, аминқышқылдар-8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Reasil micro Hydro Mix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- 12, соның ішінде органикалық - 2, несепнәрлі - 10, MgO агентпен - 4, B бороэтаноломин - 2, Cо агентпен - 0,1, Cu агентпен - 0,8, Fe агентпен - 5, Mn агентпен - 2,5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Reasil micro Amino B/Mo Humic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- 10, соның ішінде органикалық - 1,5, B бороэтаноломин - 12, Мо агентпен - 1, гумин қышқылдары (гуматтар) - 4, гидроксикарбон қышқылдары-4, аминқышқылдар-4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Топырақ құнарлылығын қалпына келтіру үшін Reasil® Soil Conditioner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органикалық - 1,5, Р2О5 - 1,5, К2О - 1,5, жалпы органикалық заттар - 75-80, жалпы гумин сығындысы - 90-95, гумин қышқылдары табиғи - 54-56, гумин қышқылдары (калий тұздары) - 40, табиғи фульвоқышқылдары - 4-6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егіншілік үшін Reasil&amp;reg; Soil Conditioner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органикалық - 1,2-1,7, общее органическое вещество - 80-85, жалпы гуминовый экстракт - 90-95, гумин қышқылдары природные - 95-96, фульвоқышқылдарыприродные - 4-5, гидроксикарбон қышқылдары-16, аминқышқылдар-8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Микроэлементтері бар Гумат K/Na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- 3,5, N органикалық - 0,25, N несепнәрлі - 3,25, Р2О5 - 0,50, К2О - 2,5, MgO - 0,10, B - 0,10, Co - 0,01, Cu - 0,05, Fe - 0,12, Mn - 0,12, Mo - 0,025, Zn - 0,12, гумин қышқылдары - 7, гидроксикарбон қышқылдары-0,60, аминқышқылдар-2,40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АгроБор Ca (AgroBor Ca)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Са-20, В-0,9, В2О3-2,9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АгроБор Р (AgroBor 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Р2О5-0,5, В-17, В2О3-56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АгроМикс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В-0,6, Cu (хелат) -0,4, Fe (хелат) - 3,5, Mn (хелат) - 2,5, Mo - 0,15, Zn (хелат) - 2, Co (хелат) -0,02, Ca (хелат) - 3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Аминофол Mg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N-4,4-5,4, MgO - 5,0-6,2, аминқышқылдар 19,0-23,4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Аминофол Mn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N-4,4-5,4, Mn - 6,0-7,4, аминқышқылдар 19,0-23,4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Аминофол Плюс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N-10,5, аминқышқылдар - 59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Аминофол NPK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N-6,8, P2O5-20,4, K2O-13,6, аминқышқылдар - 43,5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Максифол Динамикс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N-7,7, K2O-1,45, аминқышқылдар - 32,8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Максифол Мега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N-5,8, K2O-1,5, Fe (EDTA) - 1,3, Mn (EDTA) - 1,9, Zn (EDTA) -2,5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Максифол Рутфарм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N-4,6, K2O-2,4, Zn (хелат) -0,23, аминқышқылдар - 13,9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Максифол Экстра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N-1,3, K2O-7,8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Оптимум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Salifort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Р2О5 - 24, К2О - 47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Nano Silica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NH2-15,6, SiO2-2,5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 тыңайтқышы маркасы: Лебозол- Күкірт 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 - 56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Лебозол тыңайтқышы маркасы: Лебозол- Молибден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- 15,6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 тыңайтқышы маркасы: Лебозол – Мырыш 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- 39,8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 тыңайтқышы маркасы: Лебозол-Кальций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- 16,8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 тыңайтқышы маркасы: Лебозол –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 тыңайтқышы, маркасы: Лебозол-Нутриплант 8-8-6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-8, N аммиакты -2,4, N нитратты -1,8, N карбамид -3,8, Р2О5 - 8, К2О - 6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 тыңайтқышы, маркасы: Лебозол-Нутриплант 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-27, N аммиакты -3,6, N нитратты -4,7, N карбамид -18,7, MgO - 3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Лебозол-Нутриплант 5-20-5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-5 %, N аммиакты - 3,3 %, N карбамид - 1,7 %, Р2О5 - 20 %, К2О - 5 %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 тыңайтқышы маркасы: Лебозол- РапсМикс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- 9, S - 9,2, B - 4,1, Mn - 4,8, Mo - 0,5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 - Полный уход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- 9,13, Р2О5 - 0,9, К2О - 1,88, MgO - 1,7, B - 0,1, Cu - 1,5, Mn - 1,5, Zn - 0,5, аминқышқылдар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 тыңайтқышы маркасы: Лебозол – МагС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- 29,8, S - 22,3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Лебозол тыңайтқышы маркасы: Лебозол-ТриМакс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- 8,4, Mn - 11,8, Zn - 8,4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 тыңайтқышы маркасы: Лебозол - Медь-Хелат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- 7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 тыңайтқышы маркасы: Лебозол-КвадроС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Mn-12,2, S-12, Zn-6, Cu-4,8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 – МагФос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P2O5-30%, N-3%, MgO-7%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Аминозол тыңайтқышы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- 9, аминқышқылдар - 55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Cal-High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1 218,5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Smart Start 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- 3,8, P - 33, K - 0,1, S - 2,3, Ca - 18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Smart Start NP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- 14, P - 23, K - 0,1, S - 5, Ca - 8,5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Potato Start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- 5, P2O5 - 25, K2O - 5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 Start 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- 2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 Start 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- 1,5, P2O5 - 2,5, K2O - 0,4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N-Hance 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- 2, P2O5 - 3, Ca - 7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Prairie Pride В (10-40-6)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 P2O5 - 40, K2O - 6, S - 4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Prairie Pride A (1-3-3)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- 1, P2O5 - 3, K2O - 3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Hanse Guard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- 9, NO3-N - 7, NH4-N - 2, K2O - 6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15 537,5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HanseBioSulfur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 - 70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Hanse Premix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N-5,5, P2O5-16, K2O-0,1, Ca-7,5, S-4,0, Fe-0,3, MgO-0,2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Seedspor-C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Fe-2%, Zn-0,5%, Mycorrhiza propagules 100 колоний/миллилитр, Trichoderma 1^10 спор/миллилитр Bacillus subtilis бактериялары, Bacillus megaterium 2^10 спор/миллилитр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Seedspor-S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Fe-2%, Zn-0,5%, Mycorrhiza propagules 20 колоний/миллилитр, Trichoderma 2^10 спор/миллилитр, Bacillus subtilis бактериялары, Bacillus megaterium 4^70 спор/миллилитр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Seedspor-W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Fe-2%, Zn-0,5%, Mycorrhiza propagules 10 колоний/миллилитр, Trichoderma 1^10 спор/миллилитр, Bacillus subtilis бактериялары, Bacillus megaterium 2^10 спор/миллилитр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Sulfur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S-21, SO3-52,5, B-0,01, Fe EDTA-0,02, Mn EDTA-0,012, Zn EDTA-0,004, Cu EDTA-0,004, Mo-0,001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Combi 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K2O-15, MgO-2, B-1, Fe EDTA - 0,1, Mn EDTA - 0,05, Zn EDTA-0,004, Cu EDTA-0,05, Mo-0,001, хлоридтер - 10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P 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N-10,4, P2O5-31,1, B-0,02, Fe EDTA - 0,1, Mn EDTA - 0,05, Zn EDTA-1,04, Cu EDTA-0,05, Mo-0,001, сульфаттар-0,15, хлоридтер - 0,1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Asco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S-1, B-0,4, Fe LSA -0,8, Mn LSA -0,7, Zn LSA -0,1, Mo-0,02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Grain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K2O-10, S-2,4, B-0,1, Mn EDTA - 2,0, Zn EDTA-1,5, Cu EDTA-1,0, Mo-0,02, хлоридтер - 0,1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AminoBio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P2O5-2, K2O-2, аминқышқылдар - 12,5, соның ішінде бос аминқышқылдар - 6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Terios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N-7,3, P2O5-7,3, S-2, Mn EDTA - 1,8, Zn EDTA-1,8, Cu EDTA-1,8, хлоридтер - 0,1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Осеаn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соның ішінде органикалық - 2%, P2O5 - 1,83%, К2О - 1,2%, теңіз балдырларының сығындысы Ascophyllum nodosum A142, соның ішінде бос аминқышқылдар - 46,5%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Oceangrow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SO3 - 7,1%, MgO - 3,5%, Бороэтаноламин &lt; 5%, соның ішінде B - 2,07 %, N (соның ішінде органикалық) - кемінде 1,7%, Mo - 0,02%, теңіз балдырларының сығындысы, соның ішінде бос аминқышқылдар - 30%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Bio Ascofol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- 3 - 3,8%, Mn - 0,8 - 1,01%, Zn - 0,5 - 0,63%, теңіз балдырларының сығындысы негізі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Boron Extra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- 1,2-1,5%, B - 6,6-8,5%, Mn - 1,6-2,0%, Mo - 0,275-0,35%, S - 0,94-1,2%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Micro Active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соның ішінде органикалық - 2-2,6%, P2O5 - 2-2,6%, К2О - 7,5-9,9%, S - 1,3-1,7%, Mn EDTA - 1,2-1,5%, Zn EDTA - 1,2-1,5%, aминқышқылдар - 12,4-16,3%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Nutriland Plus Grain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- 8%, P2O5 -45%, K2O – 10%, B – 0,5%, Cu – 0,5%, Fe – 1%, Mn – 1%, Mo – 0,3%, Zn - 1%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Manni-Plex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- 3, соның ішінде нитратты - 2,8, несепнәрлі - 0,2, Zn - 7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Manni-Plex Ca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нитратты - 8, Ca - 10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 Plex B-Moly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несепнәрлі - 5, B - 3,3 Мо - 0,5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Manni-Plex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- 20%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Manni- Plex Fe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несепнәрлі - 5, Fe - 5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B-Fol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- 10%, N - 60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Plant Start 8-31-4 -export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- 8%, соның ішінде аммоний - 8%, Р2О5 - 31%, К2О - 4%, теңіз балдырларының сығындысы - 4%, альгин қышқылы - 0,033%, маннитол - 0,12%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Brandt Promino 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- 6,3%, N органикалық - 2,1%, органикалық көміртек - 8,4%, аминқышқылдар - 15%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Semele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Р2О5 - 32%, К2О - 23%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Гумат-Антистресс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- 2, Р2О5 - 0,50, К2О - 1, MgO - 0,04, B - 0,01, Co - 0,01, Cu - 0,05, Fe - 0,04, Mn - 0,07, Mo - 0,02, Zn - 0,07, гумин қышқылдары - 7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"Терра7" сұйық гуминді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органикалық - 1,43, K2O - 6,2, Na - 5,2, P2O5 - 2,3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Нертус Азомикс 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"Зеромикс" сұйық кешенді микротыңайтқыш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Ag-0,3; B-0,33; Cu-0,45; Zn-0,8; Mn-0,8; Mo-0,1; Co-0,03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"Зеромакс" сұйық кешенді тыңайтқышы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 - 5,84%, Р2О5 - 2,94%, Ag-0,15%; Zn-3; Mo-0,3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"ЗероМаксФос" сұйық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Р2О5 - 3,7%, К2О - 5,8%, Mo-0,13%, Se-0,043 миллиграмм/текше дециметр, коллоидтық күміс 500 миллиграмм/литр + 100 миллиграмм/литр полигексаметиленбигуанид гидрохлориді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4 821,5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Sicogreen-B Economy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- 20, P - 20, K - 20, MgO - 2, TE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Sicogreen-P Economy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 P - 42, K - 10, MgO - 3, TE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Sicogreen-K Economy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 P - 10, K - 40, MgO - 2, TE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Sicogreen-L super 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- 6,5, P - 25, K - 6,5, 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Sicogreen-L Amino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- 9, аминқышқылдар - 766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Ferro 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Plantin Fer 648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Fertyax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N-6,3, P2O5-13,2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Foliaplant K52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N-3,3, K2O-52,1, B-0,0300, Cu-0,0297, Fe-0,0490, Mn-0,0396, Mo-0,0054, Zn-0,0295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Nitard Gold 20-20-20 + 2MgO + 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Р2О5-20, K2O-20, MgO-2, B-0,0070, Cu-0,0015, Fe-0,0100, Mn-0,0150, Mo-0,0015, Zn-0,0070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Oligomix №8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B-6,2100, Cu-0,9300, Mn-8,8000, Zn-11,0500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Plantafit Gold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Ви-Агро әмбебап сұйық микротыңайтқыш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N-26,6-31,48%; MgO-2,8-3,48%; Fe-0,017-0,38%; SO3-0,22-2,07%; B-0,017-0,38%; Cu-0,17-0,38%; Zn-0,009-0,38%; Mn-0,24-1,014%; Co-0,002-0,008%; Mo-0,002-0,012%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Ви-агро-Альфа кешенді сұйық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- 4,16-6,66%, Р2О5 - 5,83-6,66%, К2О - 3,75-4,58%, SО3 - 3,33-4,16%, Fe - 0,5-0,83%, В - 0,5-0,83%, Cu - 0,66-0,83%, Zn - 0,66-0,83%, Mn - 0,5-0,83%, Мо - 0,008-0,016%, Со -0,004-0,008%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Ви-Агро-Бетта сұйық микротыңайтқыш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- 9,5-11,5%, N - 3,7-5,2%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"Ви-Агро-БорМолибден" сұйық микротыңайтқыш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N-3,07-4,61%, B-6,15-9,23%, Mo-0,38-1,15%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"Ви-Агро-Цинк" сұйық микротыңайтқыш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N-1,6-3,2%, Zn-8,0-10,0%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Tribodyn Foliar Fertilizer: Lithovit Standard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CaCO3 - 60, CaO - 35, SiO2 - 12, MgO - 2, Fe - 1, Mn - 0,02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Tribodyn Foliar Fertilizer: Lithovit Forte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CaCO3 - 60, CaO - 35, SiO2 - 12, MgO - 2, Fe - 1, Mn - 0,02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Tribodyn Foliar Fertilizer: Lithovit Boron 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CaCO3 - 50, CaO - 28, SiO2 - 9, B - 5, MgO - 1,8, Fe - 1, Mn - 0,02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Lithovit Amino 25 - Tribodyn Foliar Fertilizer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CaCO3 - 50, CaO - 28, SiO2 - 9, N - 3, MgO - 1,8, Fe - 0,5, Mn - 0,02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Haf Alfa 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-3,5, Mn - 1,5, Zn - 1,5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Haf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-5, B - 0,2, KP - 0,05, Fe - 0,1, Mn - 0,05, Zn - 0,07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 Boost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P-45, S-5, Zn-1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650 000,0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6:24:12 + 2% Ca + 5% S + 0.05% Zn маркалы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P-24, K-12, Ca-2, S-5, Zn-0,05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7:21:21 + 4% S + 0.05% Zn маркалы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N-7, P-21, K-21, S-4, Zn-0,05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8:15:15 + 3% Ca + 9% S маркалы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N-8, P-15, K-15, Ca-3, S-9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 16:20 + 12% S + 0.05% B маркалы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N-16, P-20, S-12, B-0,05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NutriMap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P-40, Ca-2, S-4, Zn-0,1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"Оракул" кешенді минералды тыңайтқыш маркасы: "Оракул мультикомплекс"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18, P2O5 – 0,66, K2O – 4,4, SO3 - 3,6, Cu – 0,8, Zn – 0,8, B – 0,6, Fe – 0,6, Mn – 0,6, Mo –0,012, Co – 0,005, колофермин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Оракул колофермин бор маркалы "Оракул" микротыңайтқышы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– 15,5, колофермин (соның ішінде N – 6,0, колофермин – 28)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Оракул колофермин мырыш маркалы "Оракул" микротыңайтқышы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– 12, колофермин (соның ішінде N – 5,2, SO3 – 7,3, аминқышқылдар – 28,1)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"Оракул сера актив" маркалы "Оракул" кешенді 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SO3 – 7,6, колофермин (соның ішінде N – 11,5, Na2O – 19,7)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Оракул колофермин мыс маркалы "Оракул" микротыңайтқышы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– 10, колофермин (соның ішінде N – 8,9, SO3 – 12,6, коламин – 20)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Оракул колофермин темір маркалы "Оракул" микротыңайтқышы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– 6,5, колофермин (соның ішінде N – 7,3, SO3 – 9,3, аминқышқылдар – 8,9)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Оракул колофермин марганец маркалы "Оракул" микротыңайтқышы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– 5, колофермин (соның ішінде N – 3, SO3 – 7,5, аминқышқылдар – 13,9)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"Оракул семена" маркалы "Оракул" кешенді 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2,0, P2O5 – 9,9, K2O – 6,5, SO3 – 5,7, Fe – 1,5, Mn – 1,5, Cu – 0,54, Zn – 0,54, B – 0,18, Mo – 0,04, Co – 0,001, колофермин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Оракул колофермин молибден маркалы "Оракул" микротыңайтқышы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– 13, колофермин (соның ішінде N – 7,1, аминқышқылдар – 20,3)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9 359,5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Terra Nova 12-12-36+ME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N-12%, NH4-N- 2%, NH2-N-10%,Р2О5-12%, К2О-36%, Сu-0,05 %, Fe-0,05%, Мn- 0,05 %, Mo- 0,001%, Zn-0,05%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Terra Nova 13-40-13 +МE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NH4N- 8%, NH2-N-2%,Р2О5-40%, К2О-13%, Cu-0,05%, Fe-0,05%, Mn- 0,05%, Mo- 0,001 %, Zn-0,05%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Terra Nova 7-7-40 +МE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N-7%, NH4-N-4%, NH2-N-3%,Р2О5-7%, К2О-40%, Сu-0,05%, Fe-0,05%, Мn- 0,05%, Мо-0,001%, Zn-0,05%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Terra Nova 20-20-20 +МE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NH4-N- 4%, NO3-N-43%, NH2-N-13%,Р2О5-20%, К2О-20%, Сu -0,05%, Fe-0,05%, Mn- 0,05%, Mo- 0,001%, Zn-0,05%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"Азот" сауда маркалы "Гелиос" сұйық минералды тыңайтқышы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- 30%; P - 2,5%; K - 4,2%; Mn - 0,05%; Mg - 0,5%; Mo - 0,1%; Co - 0,05%; S - 2,5%; Cu - 0,2%; B - 0,05%; Zn - 0,3%; Se - 0,05%; Fe - 0,1%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"Калий" сауда маркалы "Гелиос" сұйық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- 3%; P - 7%; K - 15%; S - 5%; Mg - 2%; Zn - 0,1%; Cu - 0,2%; Fe - 0,1%; Mn - 0,05%; Mo - 0,05%; B - 0,05%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"Трио" сауда маркалы "Гелиос" сұйық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- 4%; P - 7%; K - 1%; S - 9,5%; Mg - 2,3%; Zn - 2,5%; Fe - 0,4%; Mn - 0,4%; Mo - 0,2%; Cu - 2%; Со - 0,11%, Ni - 0,0006%; аминқышқылдар - 15%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"Супер" сауда маркалы "Гелиос" сұйық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- 7%; P - 0,6%; K - 4%; S - 15%; Mg - 2,5%; Zn - 3,4%; Cu - 3,8%; Fe - 0,6%; Mo - 0,7%; V - 0,09%; Mn - 0,4%; Со - 0,2%, Ni - 0,02%; Li - 0,06%; B - 0,60%; Se - 0,02%; Cr - 0,12%; аминқышқылдар - 15%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"Цинк" сауда маркалы "Гелиос" сұйық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- 15%; аминқышқылдар - 8%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"Сера" сауда маркалы "Гелиос" сұйық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 - 25%; Cu - 0,9%; Zn - 0,9%; Fe - 0,2%; Mn - 0,9%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"ФосфорКалий" сауда маркалы "Гелиос" сұйық минералды тыңайтқышы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 - 10%; K - 10%; Cu - 0,9%; Zn - 0,9%; Fe - 0,2%; Mn - 0,9%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"БорМолибден" сауда маркалы "Гелиос" сұйық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- 10,9%; Mo - 0,5%; Cu - 0,1%; Zn - 0,1%; Fe - 0,1%; Mn - 0,1%; моноэтаноламин - 17,4%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"Марганец" сауда маркалы "Гелиос" сұйық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- 20%; аминқышқылдар - 8%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"Гелиос" торговой марки "Медь"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- 20%; аминқышқылдар - 8%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"Молибден" сауда маркалы "Гелиос" сұйық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 - 9%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"Кремний" сауда маркалы "Гелиос" сұйық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 - 15%; K - 20%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"Магний" сауда маркалы "Гелиос" сұйық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 - 11%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"Кальций" сауда маркалы "Гелиос" сұйық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 - 7%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15-15-15+15S+ME маркалы "Smartfert"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- 15%, P - 15%, K - 15%, SO3 - 15%, Zn - 0,20%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"Potex"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- 1,5%, N жалпы органикалық - 1,5%, K2О - 4%, органикалық зат - 30%, органикалық карбонат - 16%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"Ifo Kalifos"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- 1%, NO3 - 1%, P2O5 - 10,2%, K2O - 25%, B - 0,6%, Cu - 0,1, pH 6-8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"Boranit-Mo"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B - 6%, Mo - 1%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"Curanit"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- 5%, Cu - 1%, органикалық зат - 55%, аминқышқылдар - 8%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"Grain-Vittal"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- 15%, S - 21%, SO3 - 52,5%, B - 0,01, Fe - 0,02%, Mn - 0,012%, Zn - 0,004%, Cu - 0,004, Mo - 0,001%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"Mais-Vittal"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- 5%, P2O5 - 25%, Zn - 4%, Mn - 1%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"Rapsol-Vittal"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- 5%, Cu - 1%, Zn - 3%, Mn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"Vittal 355"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Zn - 5%, Mn - 5%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Millerstart органо-минералды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- 0,5%, теңіз балдырларының сығындысы - 99,5%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Аминоалексин (Aminoalexin)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- 1%, P - 30%, K - 20%, L-a-Аминқышқылдар - 4%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 80 Zn+P+S+N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- 5,9%, P - 19%, S - 5,3%, N - 3%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 44 Mn +Mg+S+N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- 18-23%, Mg - 10-13%, S - 2,5-4,8%, N - 0,1-0,4%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"БиоАзоФосфит" кешенді биотыңайтқышы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 бекітетін компонент - 50%, фосфатмобилизация компоненті - 50%, (қосымша заттар: меласса, К2НРО4, СаСО3, MgSO4, NaCl, Fe (SO4)3, MnSO4)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"Борошанс" органо-минералды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- 20%, N - 4%, органикалық зат- 20%, теңіз балдырларының сығындысы - 20%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"Макрошанс" органо-минералды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- 1%, Fe - 3%, Mn - 0,7 %, Zn - 1,6%, В -0,3%, Mg - 0,7%, S - 1%, К - 5%, органикалық зат - 20%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"Полишанс" органо-минералды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- 9%, Р2О5 - 3%, К2О - 6%, Fe - 1,6%, Cu - 0,8%, Zn - 1,2%, Mn - 0,4%, органикалық зат - 15%, альгин қышқылы- 1,4%, теңіз балдырларының сығындысы - 18%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"Шанс Универсал" органо-минералды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- 15%, Zn - 10%, теңіз балдырларының сығындысы - 20%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"Энергошанс" органо-минералды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- 6%, Р2О5 - 2,5%, К2О - 6%, органикалық зат - 5%, альгин қышқылы - 1%, теңіз балдырларының сығындысы - 20%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Микрополидок микротыңайтқышы маркасы: Микрополидок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- 15%, N - 5%, Mg - 0,15%, Mo - 0,35%, глутамин қышқылы- 0,002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Микрополидок микротыңайтқышы маркасы: Микрополидок Плюс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- 20%, Р2О5 - 12%, К2О - 10%, S - 0,15%, Fe - 0,11%, Мо - 0,5 грамм/литр, Cu - 0,21 грамм/литр, Zn - 0,02%, Mn - 0,06%, Mg - 0,11%, В - 0,01%, Со - 0,002%, глутамин қышқылы - 0,002 грамм/литр, L - аланин - 0,014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Микрополидок микротыңайтқышы маркасы: Микрополидок Мырыш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- 15%, Zn - 12%, S - 4%, Mg - 1,6%, L - аланин - 0,014 грамм/литр, глутамин қышқылы - 0,002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Radix Cal 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CaO-14%, MgO-2,80%, B-0,14%, Mo-0,07%, Co-0,007%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Radix Tim Forte+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N-3,72%, P2O5-11,08%, K2O-4,08%, Zn-0,50%, Mn-0,20%, B-0,20%, Mo-0,02%, Fe-0,09%, бос аминқышқылдар-5,76%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Stim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N-8,06%, органикалық зат + стимуляторлар-13,40%, бос аминқышқылдар-5,76%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B-Mo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N-6,40%, B-0,38%, Mo-0,21%, бос аминқышқылдар-0,21%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Combi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B-0,38%, Cu-0,15%, Fe-5,10%, Mn-2,50%, Mo-0,10%, Zn-0,21%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Fruitbooster+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N-3,46%, K2O-1,96%, В-1,15%, Mo-0,11%, бос аминқышқылдар-11,55%, балдырлар сығындысы -9,47%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Forcrop K35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К2О-35%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Forcrop Golden 10-14-4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N-10,36%, Р2О5-14,24%, K2O-3,88%, MgO-0,38%, В-0,14%, Mn-0,97%, Zn-0,67%, бос аминқышқылдар-10,61%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Forcrop Kamin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K2O-36%, бос қышқылдар -10,61%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Protec 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Cu-2,24%, Fe-2,56%, Mn-0,96%, Zn-0,64%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Микроэлементтері бар кешенді гумин-минералды "Гумимакс-П" Әмбебап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 және фульв қышқылдары-2%, органикалық қышқылдар-14%, аминқышқылдар-0,15%, N-3,5%, P2O5-3,5%, K2O-5%, микроэлементтер-0,5%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Samppi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(азот қышқылды калий RNO3, 6% + лимон қышқылы С6H8O7, 5% кальций Дигидроортофосфаты Са (H2PO4)2, 5%+ Этилендиаментетра-сірке қышқылы динатрий тұзы 2 су(EDTA) Na2-EDTA * 2 H2O, 3,5 %+ марганец (II) хлориді тетрагидрат MnCl2 * 4H2O, 3,2% + натрий нитраты NaNO3, 2%+ темір хлориді гексагидраты FECL3 * 6H2O, 2%+бор қышқылы H3BO3, 1 + мыс (II) нитраты тригидраты cu (No3)2* 3H2O, 0,2%+ аммоний молибдаты тетрагидраты (NH4)6Mo7O24*4H2O, 0,2%)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"Биограно форте"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зат-2,14; К-0,65; Mg-0,03, Na-0,01, P-0,002, Bacillus , Trichoderma және басқа да өсуді ынталандыратын бактериялар, колонияқұрайтын бірліктер / миллилитр кемінде 2*10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 маркалы Цитогумат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N-1,43%, K2O-6,2%, Na-5,2%, P2O5-238 миллиграмм/килограмм, SO3-681 миллиграмм/килограмм, CaO-939 миллиграмм/килограмм, Fe-253 миллиграмм/килограмм, Mg-78 миллиграмм/килограмм, B-71 миллиграмм/килограмм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"ГидроСера" агрохимикаты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N-0,19, P2O5-0,025, K2O-1,52, S-26, CaO-8,2, MgO-0,9, Fe2O3-0,013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Ento Micro тыңайтқышы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B-0,8%, Cu-0,5%, Fe-5%, Mn-4%, Mo-0,10%, Zn-7%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Ento Bor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"Hosil" тыңайтқышы маркасы: 10-0-45+ МE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N-10%, карбамидті N-NO4O-10%, K2O-45%, Fe - 0,05%, Mn - 0,03%, B-0,01%, Zn - 0,01%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Hosil 18-18-18+МЕ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- 18%, P - 18%, K - 18%, Fe - 0,05%, Mn - 0,03%, Zn - 0,01%, B - 0,01%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"Hosil" тыңайтқышы маркасы: Pro 0-40-55+ME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P2O5-40%, K2O-55%, Fe-0,05%, Mn-0,03%, Zn-0,1%, B-0,01%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Ifo-Pzn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P2O5-25%, Zn-5%, pH-1-3%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Ifo Kts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К2О-25%, SO2-42%, pH-7-9%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"Ifo-Aminomax"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заттар-16%, органикалық карбонат-10%, бос аминқышқылы-10,2%, гумин және фульвоқышқылы -10%, N-0,5%, органикалық N-0,5%, K2O-1,5%, Mg-0,6%, Mn-0,1%, Mo-0,1%, Zn-0,14%, pH-4-6%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"Ifo -Aminocal" тыңайтқышы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Ca-15%, Mn-0,5%, Zn-0,5%, жалпы аминқышқылы-5%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"Ifo-Seed"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 және фульвоқышқылы -35%, органикалық зат-25%, Zn-8%, Cu-2%, pH-8,5-10,5%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Ento Zinc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Zn-7%, B-0,5%, Mo-0,5%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Ento Сalcium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Ca-15%, B-0,5%, pH-1-4%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"IFO-Uan-32"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N-32%, карбамид азоты-16%, аммоний азоты -8%, нитрат азоты-8%, рН-5-7%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"Ifo Mikro Fe, Mn, Zn"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N-1,8%, Cu-1%, Fe-2%, Mn-4%, Mo-0,10%, Zn-3%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"Ifo Bordo"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Cu-10%, pH-5,5-7,5%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"Ifo Makromix"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N-16%, карбамид азоты-8,8%, нитрат азоты-2,4%, аммоний азоты-4,8%, P2O5-16%, K2O-12%, B-0,02%, Fe-0,10%, Mn-0,05%, Cu-0,05%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Fos органо-минералды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P2O5-39,44, K2O-24,48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Ferti Ca органо-минералды тыңайтқышы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N-14, NO3-12,6, NH4-1,4, MgO-2,8, CaO-21, B-0,07, Cu-0,056, Fe-0,07, Mn-0,14, Mo-0,014, Zn-0,028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Boron органо-минералды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N-10,56, NO3-6,6, NH4-3,96, P2O5-13,2, B-9,24, Cu-0,066, Fe-0,132, Mn-0,066, Mo-0,001, Zn-0,066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Green органо-минералды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N-2,66, B-0,22, Cu-0,22, Fe-1,44, Mn-0,56, Mo-0,022, Zn-0,56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Macro органо-минералды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N-18,6, NO3-2,7, NH2-11,97, NH4-3,99, P2O5-18,6, K2O-18,6, B-0,05, Cu-0,06, Fe-0,15, Mn-0,015, Mo-0,011, Zn-0,045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Micro органо-минералды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N-11,6, NO3-1,45, NH2-10,15, K2O-14,50, MgO-4,35, SO3-7,98, B-0,51, Cu-0,8, Fe-1,45, Mn-2,18, Mo-0,015, Zn-1,45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S органо-минералды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N-19,8, NH2-7,9, NH4-11,9, SO3-69,3, B-0,015, Cu-0,007, Fe-0,028, Mn-0,017, Mo-0,001, Zn-0,007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Seeds органо-минералды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N-10,4, NH2-5,2, NH4-5,2, P2O5-13, SO3-6,5,Cu-2,3, Mn-1,3, Mo-0,4, Zn-2,3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Super 36N органо-минералды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N-36,2, NO3-6,7, NH2-24,1, NH4-5,4, MgO-4, B-0,015, Cu-0,261, Fe-0,028, Mn-0,001, Zn-0,008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Zn+B органо-минералды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N-3,84, NO3-0,96, NH2-1,92, NH4-0,96, B-5,48, Zn-5,48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Foliamel calnit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(N) - 10 Нитратты азот (NO3-N) - 9 Аммоний азоты (NH4-N)- 1, суда еритін кальций оксиді (CaO) - 15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Foliamel Zinc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Zn-5, хелат-4,5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Agrolex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заттар-45, жалпы N-3, органикалық N-0,5, K2O-3, pH-6,5-8,5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Vit - Special 7-7-7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заттар -25, жалпы N-7, NH2-N-7,P2O5-7, K2O-7, pH-5,7-7,7, бос аминқышқылы-10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Руткат (Rutkat)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аминқышқылдар -10%, полисахаридтер -6,1%, ауксиндер-0,6%, фосфор (P2O5)-4%, калий (K2O)-3%, темір (Fe)-0,4%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Аминосит 33% (Aminosit 33%)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аминқышқылдар -33%, жалпы органикалық заттар -48%, жалпы N-9,8%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3 482,0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"Нутривант Плюс Зерновой"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N-6; Р-23; К-35, MgO-1, Fe-0,05, Zn-0,2, B-0,1, Mn-0,2 , Cu-0,25, Mo-0,002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N-19; Р-19; К-19, MgO-2, Fe-0,05, Zn-0,2, B-0,1, Mn-0,2 , Cu-0,2, Mo-0,002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"Нутривант Плюс Масличный"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P-20; K-33, MgO-1, S-7,5, Zn-0,02, B-0,15, Mn-0,5, Cu-0,0025, Mo-0,001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Лебозол-Заатгут Микс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6,6% N (97 грамм/литр), 2,22 Cu (33 грамм/литр), 7,75% Mn (114 грамм/литр), 4,17% Zn (61 грамм/литр)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UNICROP 0-36-24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P-36, K-24, MgO-2, B-2, Mn-1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Aminoleaf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амин қышқылдар -30; N-6; P2O5-1; K2O-1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3 739,88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Start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амин қышқылдар -4; N-4; P2O5-8; K2O-5; Полисахаридтер-15; хелат түріндегі Fe (EDDHA)-0,1; хелат түріндегі Zn (EDTA)-0,02; B-0,03; Цитокининдер- 0,05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3 236,64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Unileaf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амин қышқылдар -4; N-4; P2O5-6; K2O-2; Полисахаридтер-12; хелат түріндегі Fe (EDTA)-0,4; хелат түріндегі Mn (EDTA)-0,2; хелат түріндегі Zn (EDTA)-0,2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2 041,75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pH Control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N-3, сол ішінде NH2-3; P2O5-15; 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иондық емес ПАВ -25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2 408,25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Boromax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амин қышқылдар - 2; N- 3,2; B-6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1 764,38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AquaLeaf 20-20-20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 сол ішінде NO3-2, NH2-14, NH4-4; P2O5-20; K2O-20; хелат түріндегі Fe (EDTA)-0,02; хелат түріндегі Mn (EDTA)-0,01; хелат түріндегі Zn (EDTA)-0,002; хелат түріндегі Cu (EDTA)-0,2; B-0,01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1 004,53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AquaLeaf 10-52-10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 сол ішінде NH4-10; P2O5-52; K2O-10; хелат түріндегі Fe (EDTA)-0,02; хелат түріндегі Mn (EDTA)-0,01; хелат түріндегі Zn (EDTA)-0,002; хелат түріндегі Cu (EDTA)-0,002; B-0,01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1 098,91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AquaLeaf 25-5-5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N-25 сол ішінде NH2-12, NH4-13; P2O5-5; K2O-5; хелат түріндегі Fe (EDTA)-0,02; хелат түріндегі Mn (EDTA)-0,01; хелат түріндегі Zn (EDTA)-0,002; хелат түріндегі Cu (EDTA)-0,002; B-0,01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1 084,77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AquaLeaf 10-10-40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N-25 сол ішінде NH2-12, NH4-13; P2O5-5; K2O-5; хелат түріндегі Fe (EDTA)-0,02; хелат түріндегі Mn (EDTA)-0,01; хелат түріндегі Zn (EDTA)-0,002; хелат түріндегі Cu (EDTA)-0,002; B-0,01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QadamFerti Silimax 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K2O-15%; SiO2-10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Старт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N-3; Zn-1; Аминқышқылдар, барлығы-4; L-аминқышқылдар -6,5; Теңіз балдырларының сығындысы - 4; Органикалық зат, барлығы-30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3 363,39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Старт СоМо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Zn-1, Co-0,5, Mo-1, Аминқышқылдар, барлығы -9; L- аминқышқылдар -6,5; Теңіз балдырларының сығындысы - 4; Органикалық зат, барлығы--30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4 974,72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Фолиар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Аминқышқылдар, барлығы -10; Органикалық зат, барлығы -40; N-5; Zn-0,75; Mn-0,5; B-0,1; S-4; Fe-0,1; Cu-0,1; Mo-0,02; Co-0,01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2 963,93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Свекловичный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Аминқышқылдар, барлығы -7; N-3,5; P-2; Mn-1; B-0,3; S-2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2 487,72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Раис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"L"- аминқышқылдар, барлығы - 4,7; теңіз балдырларының сығындысы -4; Органикалық зат, барлығы - 22; N-5,5; K-1; Zn-0,15; Mn-0,3; B-0,05; S-4; Fe-0,5;Cu-0,05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4 442,35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Макс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Аминқышқылдар, барлығы -14,4; N-7; Органикалық зат, барлығы - 60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3 074,82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Флауэр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Аминқышқылдар, барлығы -3; N-3; P-10; B-1; Mo-0,5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3 578,04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Брикс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Теңіз балдырларының сығындысы -10; Органикалық зат, барлығы -20; K-18; B-0,2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3 459,34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Брикс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Теңіз балдырларының сығындысы; "L" аминқышқылдар-3; K-18; B-0,2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3 459,34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Текс Фрут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Zn-0,05; B-0,14; Mg-0,7; Mo-0,02; Ca-12; Жалпы қант 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3 324,00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ZnMn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 - аминқышқылдар- 6, Mn-3; Zn-5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3 074,82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Mn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N-3; Mn-6; L- аминқышқылдар - 6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2 284,43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N-1,5; Zn-8; L- аминқышқылдар - 6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2 476,34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Микс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N-2; Zn-0,7; Mn-0,7; B-0,1; Fe-3; Cu-0,3; Mo-0,1; "L"- аминқышқылдар - 6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3 074,82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B этаноламин-10; L- аминқышқылдар 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2 076,89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CaB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Ca-10; N-10; B-0,2; L- аминқышқылдар 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2 646,22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Bmo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Mo-0,02; N-5; B-10; L- аминқышқылдар 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2 366,61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Fe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N-2,5; Fe-6; L- аминқышқылдар 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2 631,29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Mg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N-6; Mg-6; L- аминқышқылдар 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2 158,63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Mo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N-2,5; Mo-8; L- аминқышқылдар 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7 436,13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N-0,9; K-20; L- аминқышқылдар 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2 853,05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Агрифул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Гуминді экстракт -25; Органикалық заттар -45; N-4,5, Р-1, К-1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2 224,73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Агрифул Антисоль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Гуминді экстракт -37; Гуминді экстракттар (фульвқышқылдар) - 18; N-9, Ca-10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2 291,54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 M40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органикалық заттар - 35; N-1; P-0,1; K-2,5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2 401,27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Микс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Zn-5; Mn-20; Fe-7,5; B-5; B-5; Cu-5; Mo-5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4 516,27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Fe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(EDDHSA o-o)- 6, Fe (EDDHSA)- 3,8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4 516,27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N-20; Zn-0,1; Fe-0,1; pH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2 206,96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РК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P, барлығы-30; K, барлығы-20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2 949,72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Cu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Мыс глюконаты-6,5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3 843,87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Si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SiO-17; K-7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3 696,03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Текнофит PH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Поли-гидрокси-карбоқышқылдар - 20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3 060,60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N- 7%,NH2-N-7%,P2O5-7%,K2O-7%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1 379,44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K Power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N- 5%,NH2-N-5%,K2O-25%,Mn-1%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N 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N- 30%,NO3-N-7,4%,NH4-N-7,4%,NH2-N-15,2%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P 10-30-0+ME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N-10%,NO3-N-6%,NH4-N-4%,P2O5-30%,Zn-4%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K - 2542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K2O-25%, SO3-42%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Ksil SALICA COMPLEX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Black dur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органика-33%, көміртектер-15%,N - 1,5%,K2O-2%,pH (4-6)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6 104,47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SAR Activa SA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органика-25, K2O-6, альгин қышқылдары-0,5, ЕС-13,9, рН5,5-7,5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4 158,06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Aspirinate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 диоксиді -1%, инертті ингредиент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756,34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00-40-40 + 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P2O5-40%, K2O-40%, B-0,04%, Cu-0,005%, Fe-0,1%, Mn-0,5%, Mo-0,005%, Zn-0,08%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685,97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(11-6-40)+TE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N-11%, NO3-N-11%, P2O5-6%, K2O-40%, B-0,03%, Fe-0,03%, Mn-0,06%, Mo-0,02%, Zn-0,06%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899,67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(11-42-11)+TE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NH4-N-6%, NH2-N-5, P2O5-42, K2O-11, B-0,02, Fe-0,03, Mn-0,03, Mo-0,01, Zn-0,03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899,67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18-18-18 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N-18, NH4-N-4, NO3-N-3,NH2-N11, P2O5-18, K2O-18, B-0,01, Fe-0,03, Mn-0,03, Mo-0,01, Zn-0,02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Sprin 15-31-15+TE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NO3-7,5, NH4-N-7,5, P2O5-31, K2O-15, B-0,04, Fe-0,04, Mn-0,04,Zn-0,04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Sprin 18-18-18+TE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NO3-N10,4, NH4-N-7,6, P2O5-18, K2O-18, B-0,04, Fe-0,04, Mn-0,04, Zn-0,04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PROMOSTART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"Агрофлор" концентрацияланған бор ерітіндісі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 N-6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1 428,57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"Агрофлор" фосфор мен калийдің концентрацияланған ерітіндісі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P2O5-25, K2O-10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1 428,57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"Агрофлор" концентрацияланған күкірт ерітіндісі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SO3-36, NH2-4,8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1 428,57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"Агрофлор" концентрацияланған мырыш ерітіндісі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Zn-15, S-7, NH2-4,5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1 428,57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13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201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"29"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70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3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тыңайтқыштарды (органикалық тыңайтқыштарды қоспағанда) субсидиялауға бюджеттік қаражат көлемдері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Субсидиялар көлемі,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11 182 000 000,0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11 182 000 000,0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