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943a" w14:textId="a0d9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2020 жылғы 7 қазандағы № 48/13 "Солтүстік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2022 жылғы 20 сәуірдегі № 16/5 шешімі. Қазақстан Республикасының Әділет министрлігінде 2022 жылғы 21 сәуірде № 27696 болып тіркелді</w:t>
      </w:r>
    </w:p>
    <w:p>
      <w:pPr>
        <w:spacing w:after="0"/>
        <w:ind w:left="0"/>
        <w:jc w:val="both"/>
      </w:pPr>
      <w:bookmarkStart w:name="z4" w:id="0"/>
      <w:r>
        <w:rPr>
          <w:rFonts w:ascii="Times New Roman"/>
          <w:b w:val="false"/>
          <w:i w:val="false"/>
          <w:color w:val="000000"/>
          <w:sz w:val="28"/>
        </w:rPr>
        <w:t>
      ШЕШTI:</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Солтүстік Қазақстан облыстық мәслихатының 2020 жылғы 7 қазандағы № 48/13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6585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қазандағы № 48/13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19" w:id="4"/>
    <w:p>
      <w:pPr>
        <w:spacing w:after="0"/>
        <w:ind w:left="0"/>
        <w:jc w:val="left"/>
      </w:pPr>
      <w:r>
        <w:rPr>
          <w:rFonts w:ascii="Times New Roman"/>
          <w:b/>
          <w:i w:val="false"/>
          <w:color w:val="000000"/>
        </w:rPr>
        <w:t xml:space="preserve"> Солтүстік Қазақстан облысы азаматтарының жекелеген санаттарына амбулаториялық емдеу кезінде қосымша тегін берілетін тегін медициналық көмектің кепілдік берілген көлемі, оның ішінде дәрілік заттар, арнайы емдік өнімдер, медициналық бұйымдар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бұйымдарды, арнайы емдік өнімдерді тағайындау үшін көрсетімдер (дәрежесі, сатысы, ауыр ағымы)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(дәрілік формасы), медициналық бұйымдардың, арнайы емдік өнімдердің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көлемін қосымша беру шеңберіндегі дәрілік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 идиопатикалық артрит жүйелі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Тоцилизумаб</w:t>
            </w:r>
          </w:p>
          <w:bookmarkEnd w:id="5"/>
          <w:p>
            <w:pPr>
              <w:spacing w:after="20"/>
              <w:ind w:left="20"/>
              <w:jc w:val="both"/>
            </w:pPr>
            <w:r>
              <w:rPr>
                <w:rFonts w:ascii="Times New Roman"/>
                <w:b w:val="false"/>
                <w:i w:val="false"/>
                <w:color w:val="000000"/>
                <w:sz w:val="20"/>
              </w:rPr>
              <w:t>
Адалимумаб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Кисталық фиброз (муковисцидоз) аралас 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Тобрамицин Урсодезоксихол қышқылы</w:t>
            </w:r>
          </w:p>
          <w:bookmarkEnd w:id="6"/>
          <w:p>
            <w:pPr>
              <w:spacing w:after="20"/>
              <w:ind w:left="20"/>
              <w:jc w:val="both"/>
            </w:pPr>
            <w:r>
              <w:rPr>
                <w:rFonts w:ascii="Times New Roman"/>
                <w:b w:val="false"/>
                <w:i w:val="false"/>
                <w:color w:val="000000"/>
                <w:sz w:val="20"/>
              </w:rPr>
              <w:t>
Меропенем Цефтазидим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Грануломатоз Вегенера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түнгі гемоглобинурия, (Маркиафавтар-Микели)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Вигабатрин</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Клобазам</w:t>
            </w:r>
          </w:p>
          <w:p>
            <w:pPr>
              <w:spacing w:after="20"/>
              <w:ind w:left="20"/>
              <w:jc w:val="both"/>
            </w:pPr>
            <w:r>
              <w:rPr>
                <w:rFonts w:ascii="Times New Roman"/>
                <w:b w:val="false"/>
                <w:i w:val="false"/>
                <w:color w:val="000000"/>
                <w:sz w:val="20"/>
              </w:rPr>
              <w:t>
</w:t>
            </w:r>
            <w:r>
              <w:rPr>
                <w:rFonts w:ascii="Times New Roman"/>
                <w:b w:val="false"/>
                <w:i w:val="false"/>
                <w:color w:val="000000"/>
                <w:sz w:val="20"/>
              </w:rPr>
              <w:t>Зонисамид</w:t>
            </w:r>
          </w:p>
          <w:p>
            <w:pPr>
              <w:spacing w:after="20"/>
              <w:ind w:left="20"/>
              <w:jc w:val="both"/>
            </w:pPr>
            <w:r>
              <w:rPr>
                <w:rFonts w:ascii="Times New Roman"/>
                <w:b w:val="false"/>
                <w:i w:val="false"/>
                <w:color w:val="000000"/>
                <w:sz w:val="20"/>
              </w:rPr>
              <w:t>
</w:t>
            </w:r>
            <w:r>
              <w:rPr>
                <w:rFonts w:ascii="Times New Roman"/>
                <w:b w:val="false"/>
                <w:i w:val="false"/>
                <w:color w:val="000000"/>
                <w:sz w:val="20"/>
              </w:rPr>
              <w:t>Руфинамид</w:t>
            </w:r>
          </w:p>
          <w:p>
            <w:pPr>
              <w:spacing w:after="20"/>
              <w:ind w:left="20"/>
              <w:jc w:val="both"/>
            </w:pPr>
            <w:r>
              <w:rPr>
                <w:rFonts w:ascii="Times New Roman"/>
                <w:b w:val="false"/>
                <w:i w:val="false"/>
                <w:color w:val="000000"/>
                <w:sz w:val="20"/>
              </w:rPr>
              <w:t>
</w:t>
            </w:r>
            <w:r>
              <w:rPr>
                <w:rFonts w:ascii="Times New Roman"/>
                <w:b w:val="false"/>
                <w:i w:val="false"/>
                <w:color w:val="000000"/>
                <w:sz w:val="20"/>
              </w:rPr>
              <w:t>Этосуксимид</w:t>
            </w:r>
          </w:p>
          <w:p>
            <w:pPr>
              <w:spacing w:after="20"/>
              <w:ind w:left="20"/>
              <w:jc w:val="both"/>
            </w:pPr>
            <w:r>
              <w:rPr>
                <w:rFonts w:ascii="Times New Roman"/>
                <w:b w:val="false"/>
                <w:i w:val="false"/>
                <w:color w:val="000000"/>
                <w:sz w:val="20"/>
              </w:rPr>
              <w:t>
Сультиам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Дексапантенол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бауыр трансплантациясы, бауыр фиброзы және циррозы (К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8"/>
          <w:p>
            <w:pPr>
              <w:spacing w:after="20"/>
              <w:ind w:left="20"/>
              <w:jc w:val="both"/>
            </w:pPr>
            <w:r>
              <w:rPr>
                <w:rFonts w:ascii="Times New Roman"/>
                <w:b w:val="false"/>
                <w:i w:val="false"/>
                <w:color w:val="000000"/>
                <w:sz w:val="20"/>
              </w:rPr>
              <w:t>
Тобрамицин</w:t>
            </w:r>
          </w:p>
          <w:bookmarkEnd w:id="8"/>
          <w:p>
            <w:pPr>
              <w:spacing w:after="20"/>
              <w:ind w:left="20"/>
              <w:jc w:val="both"/>
            </w:pPr>
            <w:r>
              <w:rPr>
                <w:rFonts w:ascii="Times New Roman"/>
                <w:b w:val="false"/>
                <w:i w:val="false"/>
                <w:color w:val="000000"/>
                <w:sz w:val="20"/>
              </w:rPr>
              <w:t>
Колистиметат натрия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Дюшенн бұлшықет дистрофиясы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қатерлі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гемолитико-уремиялық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метастатикалық зақымдануымен сол жақтағы ретроперитонеальді кеңістіктің нейробластомасы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(ламеллярлық) ихтиозы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9"/>
          <w:p>
            <w:pPr>
              <w:spacing w:after="20"/>
              <w:ind w:left="20"/>
              <w:jc w:val="both"/>
            </w:pPr>
            <w:r>
              <w:rPr>
                <w:rFonts w:ascii="Times New Roman"/>
                <w:b w:val="false"/>
                <w:i w:val="false"/>
                <w:color w:val="000000"/>
                <w:sz w:val="20"/>
              </w:rPr>
              <w:t>
Декспантенол</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Мометазон</w:t>
            </w:r>
          </w:p>
          <w:p>
            <w:pPr>
              <w:spacing w:after="20"/>
              <w:ind w:left="20"/>
              <w:jc w:val="both"/>
            </w:pPr>
            <w:r>
              <w:rPr>
                <w:rFonts w:ascii="Times New Roman"/>
                <w:b w:val="false"/>
                <w:i w:val="false"/>
                <w:color w:val="000000"/>
                <w:sz w:val="20"/>
              </w:rPr>
              <w:t>
Бетаметазон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транспланттаудан кейінгі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2. Тегін медициналық көмектің кепілдік берілген көлемін қосымша беру шеңберіндегі</w:t>
            </w:r>
          </w:p>
          <w:bookmarkEnd w:id="10"/>
          <w:p>
            <w:pPr>
              <w:spacing w:after="20"/>
              <w:ind w:left="20"/>
              <w:jc w:val="both"/>
            </w:pPr>
            <w:r>
              <w:rPr>
                <w:rFonts w:ascii="Times New Roman"/>
                <w:b w:val="false"/>
                <w:i w:val="false"/>
                <w:color w:val="000000"/>
                <w:sz w:val="20"/>
              </w:rPr>
              <w:t>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көлемін қосымша беру шеңберіндегі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Кистоздық фиброз (муковисцидоз) аралас 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генез кахексиясы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ойық жаралы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