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cd83" w14:textId="193c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18 наурыздағы № 61 қаулысы. Қазақстан Республикасының Әділет министрлігінде 2022 жылғы 29 наурызда № 27245 болып тіркелді</w:t>
      </w:r>
    </w:p>
    <w:p>
      <w:pPr>
        <w:spacing w:after="0"/>
        <w:ind w:left="0"/>
        <w:jc w:val="both"/>
      </w:pPr>
      <w:bookmarkStart w:name="z4" w:id="0"/>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2022 жылға арналған Солтүстік Қазақстан облысы бойынша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Республикасының</w:t>
      </w:r>
    </w:p>
    <w:bookmarkEnd w:id="6"/>
    <w:bookmarkStart w:name="z13"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наурыздағы №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02.09.2022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қаулысымен; 30.12.2022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Мемлекеттер Достастығы, Украина елдерінен импортталған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17 369 208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19 868 452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6 224 880,2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аналық басының азығына жұмсалған шығындар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400 басқа дейінгі сүтті және сүтті-етті бағыттағы ірі қара мал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азығына жұмсалған шығындар құнын арзандату (400 бастан басталатын сүтті және сүтті-етті бағыттағы ірі қара мал басы)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ірі қара мал)</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шошқалар)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жылқылар)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қойлар)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327 550 667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бюджет қаражатының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 w:id="8"/>
    <w:p>
      <w:pPr>
        <w:spacing w:after="0"/>
        <w:ind w:left="0"/>
        <w:jc w:val="left"/>
      </w:pPr>
      <w:r>
        <w:rPr>
          <w:rFonts w:ascii="Times New Roman"/>
          <w:b/>
          <w:i w:val="false"/>
          <w:color w:val="000000"/>
        </w:rPr>
        <w:t xml:space="preserve"> 2022 жылға арналған Солтүстік Қазақстан облысы бойынша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ағымдағы жылғы 1 сәуірден 20 желтоқсанға</w:t>
            </w:r>
          </w:p>
          <w:bookmarkEnd w:id="9"/>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 (50 бастан 400 басқа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1) жасы 18 айдан бастап кемінде 50 және 400-ден аспайтын аналық мал басының болуы;</w:t>
            </w:r>
          </w:p>
          <w:bookmarkEnd w:id="10"/>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 (400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1) жасы 18 айдан бастап кемінде 400 аналық мал басының болуы;</w:t>
            </w:r>
          </w:p>
          <w:bookmarkEnd w:id="11"/>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 жасы 18 айдан бастап кемінде 50 аналық мал басының болуы;</w:t>
            </w:r>
          </w:p>
          <w:bookmarkEnd w:id="12"/>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1) жасы 8 айдан бастап кемінде 50 аналық мал басының болуы;</w:t>
            </w:r>
          </w:p>
          <w:bookmarkEnd w:id="13"/>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1) жасы 36 айдан бастап кемінде 50 аналық мал басының болуы;</w:t>
            </w:r>
          </w:p>
          <w:bookmarkEnd w:id="14"/>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 жасы 12 айдан бастап кемінде 50 аналық мал басының болуы;</w:t>
            </w:r>
          </w:p>
          <w:bookmarkEnd w:id="15"/>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bl>
    <w:bookmarkStart w:name="z31" w:id="16"/>
    <w:p>
      <w:pPr>
        <w:spacing w:after="0"/>
        <w:ind w:left="0"/>
        <w:jc w:val="both"/>
      </w:pPr>
      <w:r>
        <w:rPr>
          <w:rFonts w:ascii="Times New Roman"/>
          <w:b w:val="false"/>
          <w:i w:val="false"/>
          <w:color w:val="000000"/>
          <w:sz w:val="28"/>
        </w:rPr>
        <w:t>
      Ескертпе:</w:t>
      </w:r>
    </w:p>
    <w:bookmarkEnd w:id="16"/>
    <w:bookmarkStart w:name="z32" w:id="17"/>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17"/>
    <w:bookmarkStart w:name="z33" w:id="18"/>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