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d338" w14:textId="953d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ұйымдарындағы психологиялық қызметтің жұмыс істеу қағидаларын бекіту туралы" Солтүстік Қазақстан облысы әкімдігінің 2015 жылғы 16 ақпандағы № 59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4 наурыздағы № 45 қаулысы. Қазақстан Республикасының Әділет министрлігінде 2022 жылғы 14 наурызда № 27100 болып тіркелді. Күші жойылды - Солтүстік Қазақстан облысы әкімдігінің 2022 жылғы 21 қарашадағы № 262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21.11.2022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ұйымдарындағы психологиялық қызметтің жұмыс істеу қағидаларын бекіту туралы" Солтүстік Қазақстан облысы әкімдігінің 2015 жылғы 16 ақпандағы № 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3164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Орта білім беру ұйымдарындағы психологиялық қызметтің жұмыс істеу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