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9c90" w14:textId="5169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елді мекендерінің аумағында жер учаскелері жеке меншікке берілген кезде олар үшін төлемақының базалық мөлшерлемелерін белгілеу туралы" бірлескен Солтүстік Қазақстан облысы әкімдігінің 2015 жылғы 14 желтоқсандағы № 485 қаулысына және Солтүстік Қазақстан облыстық мәслихатының 2015 жылғы 14 желтоқсандағы № 40/8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2022 жылғы 3 ақпандағы № 21 және Солтүстік Қазақстан облысы мәслихатының 2022 жылғы 3 ақпандағы № 14/2 бірлескен қаулысы мен шешімі. Қазақстан Республикасының Әділет министрлігінде 2022 жылғы 2 наурызда № 26992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әкімдігі ҚАУЛЫ ЕТЕДІ және Солтүстік Қазақстан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елді мекендерінің аумағында жер учаскелері жеке меншікке берілген кезде олар үшін төлемақының базалық мөлшерлемелерін белгілеу туралы" бірлескен Солтүстік Қазақстан облысы әкімдігінің 2015 жылғы 14 желтоқсандағы № 485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Солтүстік Қазақстан облыстық мәслихатының 2015 жылғы 14 желтоқсандағы № 40/8 шешіміне (Нормативтік құқықтық актілерді мемлекеттік тіркеу тізілімінде № 3572 болып тіркелді)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әкімдік қаулысының және мәслихат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бірлескен әкімдік қаулысының және мәслихат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әкімдік қаулысы мен мәслихат шешімінің орындалуын бақылау Солтүстік Қазақстан облысы әкімінің жетекшілік ететін мәселелер жөніндегі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әкімдік қаулысы мен мәслихат шешімі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мен 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 бірлескен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 мен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 2015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желтоқсандағы № 485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Солтүстік Қазақстан облыстық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желтоқсандағы № 40/8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елді мекендерінің аумағында жер учаскелері жеке меншікке берілген кезде олар үшін төлемақының базалық мөлшерлемелері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тоқсан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 үшiн теңгемен төлемақының базалық мөлшерлемесі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Ағынтай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15-157-047,048,049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Галицино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Новоукраинка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Береславка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Новосветловка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Колесниковка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Междуозерное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 Бұрлық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Бұрлық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Всеволодовка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Николо - Бурлыкское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Прекрасное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Үкілі Ыбырай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Орлиногорское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Құмтөккен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Шүкірлік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Матвеевка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Ақанбұрлық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Құспек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Әлжан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Нижнебұрлық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- Бұрлық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Жалғызтау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Шоққарағай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Дәуқара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Шолақөзек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Бұрлық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Кутузовка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брод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Сарытүбек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Байтөс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Кіші-Қарой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Қараой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15-167-032,033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Қараой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15-167-001,002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Ақсары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Аралағаш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Рублевка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Безлесное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Қанжығалы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15-229-053,054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Поляны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15-229-001,002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Тюменка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Новороссийское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Старобелка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Чернозубовка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Стерлитамак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Көкалажар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Көкалажар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Қырымбет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Қырымбет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Сокологоровка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Ставрополка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би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Ефимовка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Куприяновка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Чернобаевка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15-165-043,044,045,046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Золотоноша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Сарыадыр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Салқынкөл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Литвиновка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Рухловка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15-165-055,056,057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Князевка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Гаршино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Талсай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Разгульное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Шұқыркөл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Қазақстанға 15 жыл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Жарғайың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Черуновка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Тамамбай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Алабие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Ивано-Петровка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Лузинка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Чириковка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Гурьяновка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Тонкашуровка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15-224-067,068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15-224-008,009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Оседлое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15-224-045,046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Мальцево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Торанғұл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Торанғұл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Двинск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Стрельниковка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Айтуар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Баймағамбет Ізтөлин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15-223-062,063,064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Есперлі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Миролюбово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Сенжарка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Симаки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Святодуховка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Айымжан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Макарьевка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Ястребинка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Нұрымбет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Новокаменка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Белое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Толмачевка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Малышка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Долматово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Новогеоргиевка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Желяково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15-220-041,042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Боголюбово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Қарлыға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Нива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Гайдуково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Новоалександровка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Петерфельд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Измайловка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Кривоозерка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Петерфельд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Шаховское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горка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Пеньково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Метлишино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15-220-096,097,098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15-220-102,103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Ольшанка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Булаево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Писаревка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қалалық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Медвежка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15-221-107,108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Возвышенка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15-221-025,026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Куломзино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Сарытомар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Нива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Ноғайбай би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Еремеевка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Дүйсеке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15-221-082,083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Хлебороб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15-221-045,046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Ганькино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Ганькино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дән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15-221-092,093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Пулеметовка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Сейфолла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Шаңдақ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Сулышоқ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Уваковское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Новотроицкое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Рявкино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Тищенко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Новодубровное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Калугино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Новоандреевка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Бексейіт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Қатанай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Меңкесер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Октябрь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 км аялдама пункті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Новоукраинка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Тапшыл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Золоторунное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Жаңадәуір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Большеизюм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Изюм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Новоприречное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Подольское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Краснокиевка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Белоярка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Драгомиров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Драгомировка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Обуховка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Ивангород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Любимовка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Зеленогай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гай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Новогречановка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15-164-029,030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Кременчуг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Доброжановка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Краснодольское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Летовочный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Летовочное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Подлесное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Краснокаменка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Димитровка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Краматоровка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Теңдік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Теңдік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Кантемировское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Котовское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Тихоокеанское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Чермошнян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Чермошнянка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Бахмут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Новоивановка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Многоцветное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15-164-052,053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Новоберезовка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Ясная поляна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Ясная Поляна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Дашка-Николаевка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Новодворовка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Құртай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Ракитное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Ұлан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Ақтүйесай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Актүйесай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Қондыбай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Күзексай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Жасқайрат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15-162-041,042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Нива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Малқара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Қарамырза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Телжан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Телжан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Көбенсай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Двойники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Рясинка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Ысқақ Ыбырай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Ақанбарақ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Коноваловка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Кривощеков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Кривощеково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Алқа-Ағаш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Повозочное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15-228- 005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Крещенка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Куприяновка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Құртай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