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7d3d" w14:textId="7e77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2022 жылғы 3 ақпандағы № 20 қаулысы. Қазақстан Республикасының Әділет министрлігінде 2022 жылғы 4 ақпанда № 26742 болып тіркелді. Күші жойылды – Солтүстік Қазақстан облысы әкімдігінің 2025 жылғы 9 қаңтардағы № 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09.01.2025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4-4-бабы </w:t>
      </w:r>
      <w:r>
        <w:rPr>
          <w:rFonts w:ascii="Times New Roman"/>
          <w:b w:val="false"/>
          <w:i w:val="false"/>
          <w:color w:val="000000"/>
          <w:sz w:val="28"/>
        </w:rPr>
        <w:t>4-1) тармақшасына</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тіркелді) сәйкес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ішкі саясат басқармасы" коммуналдық мемлекеттік мекемесі заңнамамен белгіленген тәртіпте:</w:t>
      </w:r>
    </w:p>
    <w:bookmarkEnd w:id="2"/>
    <w:bookmarkStart w:name="z7" w:id="3"/>
    <w:p>
      <w:pPr>
        <w:spacing w:after="0"/>
        <w:ind w:left="0"/>
        <w:jc w:val="both"/>
      </w:pPr>
      <w:r>
        <w:rPr>
          <w:rFonts w:ascii="Times New Roman"/>
          <w:b w:val="false"/>
          <w:i w:val="false"/>
          <w:color w:val="000000"/>
          <w:sz w:val="28"/>
        </w:rPr>
        <w:t>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осы қаулыны Солтүстік Қазақстан облысы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7"/>
    <w:bookmarkStart w:name="z18" w:id="8"/>
    <w:p>
      <w:pPr>
        <w:spacing w:after="0"/>
        <w:ind w:left="0"/>
        <w:jc w:val="both"/>
      </w:pPr>
      <w:r>
        <w:rPr>
          <w:rFonts w:ascii="Times New Roman"/>
          <w:b w:val="false"/>
          <w:i w:val="false"/>
          <w:color w:val="000000"/>
          <w:sz w:val="28"/>
        </w:rPr>
        <w:t xml:space="preserve">
      1. Осы Солтүстік Қазақстан облысы бойынша бұқаралық ақпарат құралдарында мемлекеттік ақпараттық саясатты жүргізу үшін сатып алынатын көрсетілетін қызметтердің құнын айқындаудың әдістемесі (бұдан әрі - Әдістеме) "Бұқаралық ақпарат құралдары туралы" Қазақстан Республикасы Заңының 4-4 бабы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8"/>
    <w:bookmarkStart w:name="z19" w:id="9"/>
    <w:p>
      <w:pPr>
        <w:spacing w:after="0"/>
        <w:ind w:left="0"/>
        <w:jc w:val="both"/>
      </w:pPr>
      <w:r>
        <w:rPr>
          <w:rFonts w:ascii="Times New Roman"/>
          <w:b w:val="false"/>
          <w:i w:val="false"/>
          <w:color w:val="000000"/>
          <w:sz w:val="28"/>
        </w:rPr>
        <w:t>
      2. Өңірлік деңгейде бұқаралық ақпарат құралдарында мемлекеттік ақпараттық саясатты жүргізу үшін сатып алынатын қызметтердің құны (бұдан әрі – көрсетілетін қызмет)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9"/>
    <w:bookmarkStart w:name="z20" w:id="10"/>
    <w:p>
      <w:pPr>
        <w:spacing w:after="0"/>
        <w:ind w:left="0"/>
        <w:jc w:val="both"/>
      </w:pPr>
      <w:r>
        <w:rPr>
          <w:rFonts w:ascii="Times New Roman"/>
          <w:b w:val="false"/>
          <w:i w:val="false"/>
          <w:color w:val="000000"/>
          <w:sz w:val="28"/>
        </w:rPr>
        <w:t xml:space="preserve">
      Көрсетілетін қызметтің әрбір жеке түрі үшін базалық баға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айқындалады.</w:t>
      </w:r>
    </w:p>
    <w:bookmarkEnd w:id="10"/>
    <w:bookmarkStart w:name="z21" w:id="11"/>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11"/>
    <w:bookmarkStart w:name="z22" w:id="12"/>
    <w:p>
      <w:pPr>
        <w:spacing w:after="0"/>
        <w:ind w:left="0"/>
        <w:jc w:val="both"/>
      </w:pPr>
      <w:r>
        <w:rPr>
          <w:rFonts w:ascii="Times New Roman"/>
          <w:b w:val="false"/>
          <w:i w:val="false"/>
          <w:color w:val="000000"/>
          <w:sz w:val="28"/>
        </w:rPr>
        <w:t>
      1) газеттер үшін Pn=Bn x V x Kq формуласы бойынша, онда:</w:t>
      </w:r>
    </w:p>
    <w:bookmarkEnd w:id="12"/>
    <w:bookmarkStart w:name="z23" w:id="13"/>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13"/>
    <w:bookmarkStart w:name="z24" w:id="14"/>
    <w:p>
      <w:pPr>
        <w:spacing w:after="0"/>
        <w:ind w:left="0"/>
        <w:jc w:val="both"/>
      </w:pPr>
      <w:r>
        <w:rPr>
          <w:rFonts w:ascii="Times New Roman"/>
          <w:b w:val="false"/>
          <w:i w:val="false"/>
          <w:color w:val="000000"/>
          <w:sz w:val="28"/>
        </w:rPr>
        <w:t>
      Bn – газетте орналастырылатын бір шаршы сантиметрінің көрсетілетін қызметтің базалық бағасы;</w:t>
      </w:r>
    </w:p>
    <w:bookmarkEnd w:id="14"/>
    <w:bookmarkStart w:name="z25" w:id="15"/>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5"/>
    <w:bookmarkStart w:name="z26" w:id="16"/>
    <w:p>
      <w:pPr>
        <w:spacing w:after="0"/>
        <w:ind w:left="0"/>
        <w:jc w:val="both"/>
      </w:pPr>
      <w:r>
        <w:rPr>
          <w:rFonts w:ascii="Times New Roman"/>
          <w:b w:val="false"/>
          <w:i w:val="false"/>
          <w:color w:val="000000"/>
          <w:sz w:val="28"/>
        </w:rPr>
        <w:t>
      Kq – газет таралымына түзету коэффициенті:</w:t>
      </w:r>
    </w:p>
    <w:bookmarkEnd w:id="16"/>
    <w:bookmarkStart w:name="z27" w:id="17"/>
    <w:p>
      <w:pPr>
        <w:spacing w:after="0"/>
        <w:ind w:left="0"/>
        <w:jc w:val="both"/>
      </w:pPr>
      <w:r>
        <w:rPr>
          <w:rFonts w:ascii="Times New Roman"/>
          <w:b w:val="false"/>
          <w:i w:val="false"/>
          <w:color w:val="000000"/>
          <w:sz w:val="28"/>
        </w:rPr>
        <w:t>
      200 000 данаға дейін – 1,3;</w:t>
      </w:r>
    </w:p>
    <w:bookmarkEnd w:id="17"/>
    <w:bookmarkStart w:name="z28" w:id="18"/>
    <w:p>
      <w:pPr>
        <w:spacing w:after="0"/>
        <w:ind w:left="0"/>
        <w:jc w:val="both"/>
      </w:pPr>
      <w:r>
        <w:rPr>
          <w:rFonts w:ascii="Times New Roman"/>
          <w:b w:val="false"/>
          <w:i w:val="false"/>
          <w:color w:val="000000"/>
          <w:sz w:val="28"/>
        </w:rPr>
        <w:t>
      100 000 данаға дейін – 1,15;</w:t>
      </w:r>
    </w:p>
    <w:bookmarkEnd w:id="18"/>
    <w:bookmarkStart w:name="z29" w:id="19"/>
    <w:p>
      <w:pPr>
        <w:spacing w:after="0"/>
        <w:ind w:left="0"/>
        <w:jc w:val="both"/>
      </w:pPr>
      <w:r>
        <w:rPr>
          <w:rFonts w:ascii="Times New Roman"/>
          <w:b w:val="false"/>
          <w:i w:val="false"/>
          <w:color w:val="000000"/>
          <w:sz w:val="28"/>
        </w:rPr>
        <w:t>
      50 000 данаға дейін – 1;</w:t>
      </w:r>
    </w:p>
    <w:bookmarkEnd w:id="19"/>
    <w:bookmarkStart w:name="z30" w:id="20"/>
    <w:p>
      <w:pPr>
        <w:spacing w:after="0"/>
        <w:ind w:left="0"/>
        <w:jc w:val="both"/>
      </w:pPr>
      <w:r>
        <w:rPr>
          <w:rFonts w:ascii="Times New Roman"/>
          <w:b w:val="false"/>
          <w:i w:val="false"/>
          <w:color w:val="000000"/>
          <w:sz w:val="28"/>
        </w:rPr>
        <w:t>
      30 000 данаға дейін – 0,9;</w:t>
      </w:r>
    </w:p>
    <w:bookmarkEnd w:id="20"/>
    <w:bookmarkStart w:name="z31" w:id="21"/>
    <w:p>
      <w:pPr>
        <w:spacing w:after="0"/>
        <w:ind w:left="0"/>
        <w:jc w:val="both"/>
      </w:pPr>
      <w:r>
        <w:rPr>
          <w:rFonts w:ascii="Times New Roman"/>
          <w:b w:val="false"/>
          <w:i w:val="false"/>
          <w:color w:val="000000"/>
          <w:sz w:val="28"/>
        </w:rPr>
        <w:t>
      20 000 данаға дейін – 0,8;</w:t>
      </w:r>
    </w:p>
    <w:bookmarkEnd w:id="21"/>
    <w:bookmarkStart w:name="z32" w:id="22"/>
    <w:p>
      <w:pPr>
        <w:spacing w:after="0"/>
        <w:ind w:left="0"/>
        <w:jc w:val="both"/>
      </w:pPr>
      <w:r>
        <w:rPr>
          <w:rFonts w:ascii="Times New Roman"/>
          <w:b w:val="false"/>
          <w:i w:val="false"/>
          <w:color w:val="000000"/>
          <w:sz w:val="28"/>
        </w:rPr>
        <w:t>
      10 000 данаға дейін – 0,65;</w:t>
      </w:r>
    </w:p>
    <w:bookmarkEnd w:id="22"/>
    <w:bookmarkStart w:name="z33" w:id="23"/>
    <w:p>
      <w:pPr>
        <w:spacing w:after="0"/>
        <w:ind w:left="0"/>
        <w:jc w:val="both"/>
      </w:pPr>
      <w:r>
        <w:rPr>
          <w:rFonts w:ascii="Times New Roman"/>
          <w:b w:val="false"/>
          <w:i w:val="false"/>
          <w:color w:val="000000"/>
          <w:sz w:val="28"/>
        </w:rPr>
        <w:t>
      5 000 данаға дейін – 0,5;</w:t>
      </w:r>
    </w:p>
    <w:bookmarkEnd w:id="23"/>
    <w:bookmarkStart w:name="z34" w:id="24"/>
    <w:p>
      <w:pPr>
        <w:spacing w:after="0"/>
        <w:ind w:left="0"/>
        <w:jc w:val="both"/>
      </w:pPr>
      <w:r>
        <w:rPr>
          <w:rFonts w:ascii="Times New Roman"/>
          <w:b w:val="false"/>
          <w:i w:val="false"/>
          <w:color w:val="000000"/>
          <w:sz w:val="28"/>
        </w:rPr>
        <w:t>
      2) журналдар үшін Pm=Bm x V x Kq формуласы бойынша, онда:</w:t>
      </w:r>
    </w:p>
    <w:bookmarkEnd w:id="24"/>
    <w:bookmarkStart w:name="z35" w:id="25"/>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bookmarkEnd w:id="25"/>
    <w:bookmarkStart w:name="z36" w:id="26"/>
    <w:p>
      <w:pPr>
        <w:spacing w:after="0"/>
        <w:ind w:left="0"/>
        <w:jc w:val="both"/>
      </w:pPr>
      <w:r>
        <w:rPr>
          <w:rFonts w:ascii="Times New Roman"/>
          <w:b w:val="false"/>
          <w:i w:val="false"/>
          <w:color w:val="000000"/>
          <w:sz w:val="28"/>
        </w:rPr>
        <w:t>
      Bm – журналда орналастырылатын бір шаршы сантиметрінің көрсетілетін қызмет үшін базалық баға;</w:t>
      </w:r>
    </w:p>
    <w:bookmarkEnd w:id="26"/>
    <w:bookmarkStart w:name="z37" w:id="27"/>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bookmarkEnd w:id="27"/>
    <w:bookmarkStart w:name="z38" w:id="28"/>
    <w:p>
      <w:pPr>
        <w:spacing w:after="0"/>
        <w:ind w:left="0"/>
        <w:jc w:val="both"/>
      </w:pPr>
      <w:r>
        <w:rPr>
          <w:rFonts w:ascii="Times New Roman"/>
          <w:b w:val="false"/>
          <w:i w:val="false"/>
          <w:color w:val="000000"/>
          <w:sz w:val="28"/>
        </w:rPr>
        <w:t>
      Kq – журнал таралымына түзету коэффициенті:</w:t>
      </w:r>
    </w:p>
    <w:bookmarkEnd w:id="28"/>
    <w:bookmarkStart w:name="z39" w:id="29"/>
    <w:p>
      <w:pPr>
        <w:spacing w:after="0"/>
        <w:ind w:left="0"/>
        <w:jc w:val="both"/>
      </w:pPr>
      <w:r>
        <w:rPr>
          <w:rFonts w:ascii="Times New Roman"/>
          <w:b w:val="false"/>
          <w:i w:val="false"/>
          <w:color w:val="000000"/>
          <w:sz w:val="28"/>
        </w:rPr>
        <w:t>
      15 000 данаға дейін – 1,2;</w:t>
      </w:r>
    </w:p>
    <w:bookmarkEnd w:id="29"/>
    <w:bookmarkStart w:name="z40" w:id="30"/>
    <w:p>
      <w:pPr>
        <w:spacing w:after="0"/>
        <w:ind w:left="0"/>
        <w:jc w:val="both"/>
      </w:pPr>
      <w:r>
        <w:rPr>
          <w:rFonts w:ascii="Times New Roman"/>
          <w:b w:val="false"/>
          <w:i w:val="false"/>
          <w:color w:val="000000"/>
          <w:sz w:val="28"/>
        </w:rPr>
        <w:t>
      10 000 данаға дейін – 1,1;</w:t>
      </w:r>
    </w:p>
    <w:bookmarkEnd w:id="30"/>
    <w:bookmarkStart w:name="z41" w:id="31"/>
    <w:p>
      <w:pPr>
        <w:spacing w:after="0"/>
        <w:ind w:left="0"/>
        <w:jc w:val="both"/>
      </w:pPr>
      <w:r>
        <w:rPr>
          <w:rFonts w:ascii="Times New Roman"/>
          <w:b w:val="false"/>
          <w:i w:val="false"/>
          <w:color w:val="000000"/>
          <w:sz w:val="28"/>
        </w:rPr>
        <w:t>
      8 000 данаға дейін – 1;</w:t>
      </w:r>
    </w:p>
    <w:bookmarkEnd w:id="31"/>
    <w:bookmarkStart w:name="z42" w:id="32"/>
    <w:p>
      <w:pPr>
        <w:spacing w:after="0"/>
        <w:ind w:left="0"/>
        <w:jc w:val="both"/>
      </w:pPr>
      <w:r>
        <w:rPr>
          <w:rFonts w:ascii="Times New Roman"/>
          <w:b w:val="false"/>
          <w:i w:val="false"/>
          <w:color w:val="000000"/>
          <w:sz w:val="28"/>
        </w:rPr>
        <w:t>
      5 000 данаға дейін – 0,9;</w:t>
      </w:r>
    </w:p>
    <w:bookmarkEnd w:id="32"/>
    <w:bookmarkStart w:name="z43" w:id="33"/>
    <w:p>
      <w:pPr>
        <w:spacing w:after="0"/>
        <w:ind w:left="0"/>
        <w:jc w:val="both"/>
      </w:pPr>
      <w:r>
        <w:rPr>
          <w:rFonts w:ascii="Times New Roman"/>
          <w:b w:val="false"/>
          <w:i w:val="false"/>
          <w:color w:val="000000"/>
          <w:sz w:val="28"/>
        </w:rPr>
        <w:t>
      3 000 данаға дейін – 0,8;</w:t>
      </w:r>
    </w:p>
    <w:bookmarkEnd w:id="33"/>
    <w:bookmarkStart w:name="z44" w:id="34"/>
    <w:p>
      <w:pPr>
        <w:spacing w:after="0"/>
        <w:ind w:left="0"/>
        <w:jc w:val="both"/>
      </w:pPr>
      <w:r>
        <w:rPr>
          <w:rFonts w:ascii="Times New Roman"/>
          <w:b w:val="false"/>
          <w:i w:val="false"/>
          <w:color w:val="000000"/>
          <w:sz w:val="28"/>
        </w:rPr>
        <w:t>
      1 000 данаға дейін – 0,7.</w:t>
      </w:r>
    </w:p>
    <w:bookmarkEnd w:id="34"/>
    <w:bookmarkStart w:name="z45" w:id="35"/>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5"/>
    <w:bookmarkStart w:name="z46" w:id="36"/>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6"/>
    <w:bookmarkStart w:name="z47" w:id="37"/>
    <w:p>
      <w:pPr>
        <w:spacing w:after="0"/>
        <w:ind w:left="0"/>
        <w:jc w:val="both"/>
      </w:pPr>
      <w:r>
        <w:rPr>
          <w:rFonts w:ascii="Times New Roman"/>
          <w:b w:val="false"/>
          <w:i w:val="false"/>
          <w:color w:val="000000"/>
          <w:sz w:val="28"/>
        </w:rPr>
        <w:t>
      Bi – интернет-ресурста көрсетілетін қызметтің бір таңбасының, секундінің, минутының, данасының базалық бағасы;</w:t>
      </w:r>
    </w:p>
    <w:bookmarkEnd w:id="37"/>
    <w:bookmarkStart w:name="z48" w:id="38"/>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bookmarkEnd w:id="38"/>
    <w:bookmarkStart w:name="z49" w:id="39"/>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9"/>
    <w:bookmarkStart w:name="z50" w:id="40"/>
    <w:p>
      <w:pPr>
        <w:spacing w:after="0"/>
        <w:ind w:left="0"/>
        <w:jc w:val="both"/>
      </w:pPr>
      <w:r>
        <w:rPr>
          <w:rFonts w:ascii="Times New Roman"/>
          <w:b w:val="false"/>
          <w:i w:val="false"/>
          <w:color w:val="000000"/>
          <w:sz w:val="28"/>
        </w:rPr>
        <w:t>
      айына 500 000 кірушіге дейін – 1;</w:t>
      </w:r>
    </w:p>
    <w:bookmarkEnd w:id="40"/>
    <w:bookmarkStart w:name="z51" w:id="41"/>
    <w:p>
      <w:pPr>
        <w:spacing w:after="0"/>
        <w:ind w:left="0"/>
        <w:jc w:val="both"/>
      </w:pPr>
      <w:r>
        <w:rPr>
          <w:rFonts w:ascii="Times New Roman"/>
          <w:b w:val="false"/>
          <w:i w:val="false"/>
          <w:color w:val="000000"/>
          <w:sz w:val="28"/>
        </w:rPr>
        <w:t>
      айына 1 000 000 кірушіге дейін – 1,1;</w:t>
      </w:r>
    </w:p>
    <w:bookmarkEnd w:id="41"/>
    <w:bookmarkStart w:name="z52" w:id="42"/>
    <w:p>
      <w:pPr>
        <w:spacing w:after="0"/>
        <w:ind w:left="0"/>
        <w:jc w:val="both"/>
      </w:pPr>
      <w:r>
        <w:rPr>
          <w:rFonts w:ascii="Times New Roman"/>
          <w:b w:val="false"/>
          <w:i w:val="false"/>
          <w:color w:val="000000"/>
          <w:sz w:val="28"/>
        </w:rPr>
        <w:t>
      айына 2 000 000 кірушіге дейін – 1,2;</w:t>
      </w:r>
    </w:p>
    <w:bookmarkEnd w:id="42"/>
    <w:bookmarkStart w:name="z53" w:id="43"/>
    <w:p>
      <w:pPr>
        <w:spacing w:after="0"/>
        <w:ind w:left="0"/>
        <w:jc w:val="both"/>
      </w:pPr>
      <w:r>
        <w:rPr>
          <w:rFonts w:ascii="Times New Roman"/>
          <w:b w:val="false"/>
          <w:i w:val="false"/>
          <w:color w:val="000000"/>
          <w:sz w:val="28"/>
        </w:rPr>
        <w:t>
      айына 5 000 000 кірушіге дейін – 1,3;</w:t>
      </w:r>
    </w:p>
    <w:bookmarkEnd w:id="43"/>
    <w:bookmarkStart w:name="z54" w:id="44"/>
    <w:p>
      <w:pPr>
        <w:spacing w:after="0"/>
        <w:ind w:left="0"/>
        <w:jc w:val="both"/>
      </w:pPr>
      <w:r>
        <w:rPr>
          <w:rFonts w:ascii="Times New Roman"/>
          <w:b w:val="false"/>
          <w:i w:val="false"/>
          <w:color w:val="000000"/>
          <w:sz w:val="28"/>
        </w:rPr>
        <w:t>
      айына 5 000 000 кірушіден жоғары – 1,4.</w:t>
      </w:r>
    </w:p>
    <w:bookmarkEnd w:id="44"/>
    <w:bookmarkStart w:name="z55" w:id="45"/>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5"/>
    <w:bookmarkStart w:name="z56" w:id="46"/>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6"/>
    <w:bookmarkStart w:name="z57" w:id="47"/>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bookmarkEnd w:id="47"/>
    <w:bookmarkStart w:name="z58" w:id="48"/>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bookmarkEnd w:id="48"/>
    <w:bookmarkStart w:name="z59" w:id="49"/>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End w:id="49"/>
    <w:bookmarkStart w:name="z60" w:id="50"/>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50"/>
    <w:bookmarkStart w:name="z61" w:id="51"/>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51"/>
    <w:bookmarkStart w:name="z62" w:id="52"/>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bookmarkEnd w:id="52"/>
    <w:bookmarkStart w:name="z63" w:id="53"/>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бұқаралық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құралдарында мемлекеттік ақпараттық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саясатты жүргізу үшін сатып алынатын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қызметтердің құнын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1" w:id="54"/>
    <w:p>
      <w:pPr>
        <w:spacing w:after="0"/>
        <w:ind w:left="0"/>
        <w:jc w:val="left"/>
      </w:pPr>
      <w:r>
        <w:rPr>
          <w:rFonts w:ascii="Times New Roman"/>
          <w:b/>
          <w:i w:val="false"/>
          <w:color w:val="000000"/>
        </w:rPr>
        <w:t xml:space="preserve"> Өңірлік деңгейде бұқаралық ақпарат құралдарында мемлекеттік ақпараттық саясатты жүргізу жөніндегі мемлекеттік тапсырысты орналастыру бойынша базалық бағалар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 мен аудандардың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2022 жылға базалық баға</w:t>
            </w:r>
          </w:p>
          <w:bookmarkEnd w:id="55"/>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2023 жылға базалық баға</w:t>
            </w:r>
          </w:p>
          <w:bookmarkEnd w:id="56"/>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2024 және алдағы жылдарға базалық баға</w:t>
            </w:r>
          </w:p>
          <w:bookmarkEnd w:id="57"/>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баспа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аумағында таратылатын баспа басылымдарында (газеттерде)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аумағында таратылатын баспа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аумағында таратылатын баспа басылымдарында (газет) көрсетілетін қызмет (ақпараттық материалды дайындау және орналастыру) (Bn)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аумағында таратылатын баспа басылымдарында (журнал) көрсетілетін қызмет (ақпараттық материалды дайындау және орналастыру) (Bm)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жариялайтын интернет-ресурстарында көрсетілетін қызмет (ақпараттық материалды дайындау және орналастыру)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жариялайтын интернет-ресурстарында көрсетілетін қызмет (ақпараттық материалды дайындау және орналастыру)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міндетті теле -, радиоарналардың тізбесіне кіретін телеарналарда көрсетілетін қызмет (сюжеттер шығару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міндетті теле -, радиоарналардың тізбесіне кіретін телеарналарда көрсетілетін қызмет (деректі фильм шығару)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Солтүстік Қазақстан облысының аумағында телерадио хабарларын таратудың ұлттық операторы тарататын еркін қолжетімді теле -, радиоарналардың тізбесіне кіретін телеарналарда көрсетілетін қызмет (сюжеттерді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Солтүстік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телеарналарда көрсетілетін қызмет (телевизиялық бағдарламаларды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Солтүстік Қазақстан облысының аумағында телерадио хабарларын таратудың ұлттық операторы тарататын еркін қолжетімді теле -, радиоарналардың тізбесіне кіретін телеарналарда көрсетілетін қызмет (видеороликтер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аумағында таратылатын радиода көрсетілетін қызмет (ақпараттық бағдарламаларды шығару және орналастыру)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аумағында таратылатын радиода көрсетілетін қызмет (аудиороликтерді өндіру және орналастыру)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