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31a2" w14:textId="bf2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төртінші тоқсанға арналған әлеуметтік маңызы бар азық-түлік тауарларына бөлшек сауда бағаларының шекті мәндерін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25 наурыздағы № 65 дсп қаулысы. Солтүстік Қазақстан облысының Әділет департаментінде 2022 жылғы 25 наурызда № 7430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