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598d" w14:textId="8a25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Медеу ауданы әкімінің 2019 жылғы 24 желтоқсандағы "Алматы қаласы Медеу ауданы бойынша сайлау учаскелерін құру туралы" № 06-01/05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Медеу ауданы әкімінің 2022 жылғы 1 маусымдағы № 06-01/01 шешімі. Қазақстан Республикасының Әділет министрлігінде 2022 жылғы 2 маусымда № 28331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Медеу ауданы әкімінің 2019 жылғы 24 желтоқсандағы "Алматы қаласы Медеу ауданы бойынша сайлау учаскелерін құру туралы" № 06-01/05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1602 болып тіркелген) келесідей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385 сайлау учаскесі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385 сайлау учаскесі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Алматы қаласы, Достық даңғылы, 105.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Management" жауапкершілігі шектеулі серіктестігі "Премьер Алатау" қонақ үйі.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Достық даңғылынан Қажымұқан көшесімен батысқа қарай (солтүстік жағы) Сапар Байжанов көшесіне дейін; Сапар Байжанов көшесімен оңтүстікке қарай (батыс жағы) "Қазақстан Республикасы Ұлттық қауіпсіздік комитетінің Алматы қаласында емханасы бар өңірлік әскери госпиталі" мемлекеттік мекемесі аумағының оңтүстік шекарасына дейін; "Қазақстан Республикасы Ұлттық қауіпсіздік комитетінің Алматы қаласында емханасы бар өңірлік әскери госпиталі" мемлекеттік мекемесі аумағының оңтүстік шекарасы бойымен батысқа қарай (солтүстік жағы) Назарбаев даңғылына дейін; Назарбаев даңғылымен солтүстікке қарай (шығыс жағы) Қажымұқан көшесіне дейін; Қажымұқан көшесімен шығысқа қарай (оңтүстік жағы) Меңдіқұлов бульварына дейін; Меңдіқұлов бульварымен солтүстікке қарай (шығыс жағы) Самал–3 шағын ауданындағы № 22 үй аумағының оңтүстік шекарасына дейін; Самал–3 шағын ауданындағы № 22 үй аумағының оңтүстік шекарасымен шығысқа қарай (оңтүстік жағы) Самал–3 шағын ауданындағы № 21 үй аумағының шығыс шекарасына дейін; Самал–3 шағын ауданындағы № 21 үй аумағының шығыс шекарасымен солтүстікке қарай (шығыс жағы) Самал–3 шағын ауданындағы № 34, 35, 36 үйлер аумағының солтүстік шекарасының тұсына дейін; Самал–3 шағын ауданындағы № 34, 35, 36 үйлер аумағының солтүстік шекарасының бойымен шығысқа қарай (оңтүстік жағы) Достық даңғылына дейін; Достық даңғылымен оңтүстікке қарай (батыс жағы) Қажымұқан көшесіне дейін, "Қазақстан Республикасы Ұлттық қауіпсіздік комитетінің Алматы қаласында емханасы бар өңірлік әскери госпиталі" мемлекеттік мекемесі аумағының шекарасын қоспағанда.";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388 сайлау учаскесі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Алматы қаласы, Достық даңғылы, 308.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санаторийі"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Кіші Алматы өзенінің арнасынан Чайкина көшесімен батысқа қарай (оңтүстік жағы) Достық даңғылына дейін; Достық даңғылымен оңтүстікке қарай (шығыс жағы) Достық даңғылындағы № 291/1 үй учаскесінің солтүстік–батыс шекарасына дейін, әрі қарай Достық даңғылындағы № 291/1 үй учаскесінің солтүстік– батыс шекарасы бойымен оңтүстік–батысқа қарай (оңтүстік–шығыс жағы) Есентай өзенінің арнасына дейін; Есентай өзені арнасымен оңтүстік–шығысқа қарай (солтүстік–шығыс жағы) Тау–Самал шағын ауданы аумағының солтүстік–шығыс шекарасына дейін, Тау–Самал шағын ауданы аумағының солтүстік–шығыс шекарасының бойымен оңтүстік-шығысқа қарай (солтүстік–шығыс жағы) қала шекарасына дейін, әрі қарай қала шекарасымен Көлсай шағын ауданы аумағының оңтүстік шекарасына дейін; Көлсай шағын ауданы аумағының оңтүстік шекарасының бойымен батысқа қарай (оңтүстік жағы) Кіші Алматы өзенінің арнасына дейін; Кіші Алматы өзенінің арнасымен солтүстікке қарай (батыс жағы) Чайкина көшесіне дейін, Мұзтау шағын ауданын, "Медеу" "Тұйықсу", "Қимасар", "Сарқырама" шатқалдарын, "Горельник", "Шымбұлақ" туристік базаларын, "Просвещенец" демалыс үйін қоса.";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399 сайлау учаскесі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Алматы қаласы, Назарбаев даңғылы,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 Білім басқармасының "Ж. Жабаев атындағы № 161 Лицей" коммуналдық мемлекеттік мекемесі".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Дінмұхамед Қонаев көшесінен Мәметова көшесімен шығысқа қарай (оңтүстік жағы) Шахмардан Есенов көшесіне дейін; Шахмардан Есенов көшесімен оңтүстікке қарай (батыс жағы) Мақатаев көшесіне дейін; Мақатаев көшесімен батысқа қарай (солтүстік жағы) Дінмұхамед Қонаев көшесіне дейін; Дінмұхамед Қонаев көшесімен солтүстікке қарай (шығыс жағы) Мәметова көшесіне дейін".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Медеу ауданы әкімінің аппараты" коммуналдық мемлекеттік мекемесі Қазақстан Республикасының заңнамасында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Қазақстан Республикасы Әділет министрлігінде мемлекеттік тіркелуін,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Медеу ауданы әкімі аппаратының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Медеу ауданы әкімінің аппарат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Медеу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КЕЛICIЛДI: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комиссиясы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