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a976" w14:textId="f5ba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 2 "Алматы қаласы Бостандық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2022 жылғы 3 маусымдағы № 02 шешімі. Қазақстан Республикасының Әділет министрлігінде 2022 жылғы 3 маусымда № 28356 болып тіркелді</w:t>
      </w:r>
    </w:p>
    <w:p>
      <w:pPr>
        <w:spacing w:after="0"/>
        <w:ind w:left="0"/>
        <w:jc w:val="both"/>
      </w:pPr>
      <w:r>
        <w:rPr>
          <w:rFonts w:ascii="Times New Roman"/>
          <w:b w:val="false"/>
          <w:i w:val="false"/>
          <w:color w:val="000000"/>
          <w:sz w:val="28"/>
        </w:rPr>
        <w:t>
      ШЕШТІМ:</w:t>
      </w:r>
    </w:p>
    <w:bookmarkStart w:name="z4" w:id="0"/>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ауданында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1545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шешімді Бостандық ауданы әкімі аппаратының интернет-ресурсында орналастырылуын қамтамасыз етсін. </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аппаратына жүктелсін.</w:t>
      </w:r>
    </w:p>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Бостандық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Алматы қаласының аумақтық</w:t>
      </w:r>
    </w:p>
    <w:p>
      <w:pPr>
        <w:spacing w:after="0"/>
        <w:ind w:left="0"/>
        <w:jc w:val="both"/>
      </w:pPr>
      <w:r>
        <w:rPr>
          <w:rFonts w:ascii="Times New Roman"/>
          <w:b w:val="false"/>
          <w:i w:val="false"/>
          <w:color w:val="000000"/>
          <w:sz w:val="28"/>
        </w:rPr>
        <w:t xml:space="preserve">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Бостандық ауданының</w:t>
            </w:r>
            <w:r>
              <w:br/>
            </w:r>
            <w:r>
              <w:rPr>
                <w:rFonts w:ascii="Times New Roman"/>
                <w:b w:val="false"/>
                <w:i w:val="false"/>
                <w:color w:val="000000"/>
                <w:sz w:val="20"/>
              </w:rPr>
              <w:t>әкімі 2022 жылғы</w:t>
            </w:r>
            <w:r>
              <w:br/>
            </w:r>
            <w:r>
              <w:rPr>
                <w:rFonts w:ascii="Times New Roman"/>
                <w:b w:val="false"/>
                <w:i w:val="false"/>
                <w:color w:val="000000"/>
                <w:sz w:val="20"/>
              </w:rPr>
              <w:t>3 маусымдағы № 02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 1-қосымша</w:t>
            </w:r>
          </w:p>
        </w:tc>
      </w:tr>
    </w:tbl>
    <w:bookmarkStart w:name="z7" w:id="3"/>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 № 225 сайлау учаскесі</w:t>
      </w:r>
    </w:p>
    <w:bookmarkEnd w:id="3"/>
    <w:p>
      <w:pPr>
        <w:spacing w:after="0"/>
        <w:ind w:left="0"/>
        <w:jc w:val="both"/>
      </w:pPr>
      <w:r>
        <w:rPr>
          <w:rFonts w:ascii="Times New Roman"/>
          <w:b w:val="false"/>
          <w:i w:val="false"/>
          <w:color w:val="000000"/>
          <w:sz w:val="28"/>
        </w:rPr>
        <w:t>
      Орталығы: Алматы қаласы, Орбита-2 шағын ауданы, 25 үй,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125, 127, 129, 131, 133; Витебская көшесі: 42а, 44а, 44/1, 46, 48; Әбіш Кекілбайұлы көшесі: 229-дан 259-ға дейін; Хан Тәңірі шағын ауданы: 1-ден 25-ке дейін; Навои көшесі: 308-ден 328-ге дейін; Хусаинов көшесі: 334, 338.</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Орталығы: Алматы қаласы, Орбита-2 шағын ауданы, 25 үй,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Орбита-2 шағын ауданы: 3, 4, 5, 7, 8, 9, 10, 11, 12, 13, 14, 15, 16, 20А, 20, 34, 35, 36, 37, 38; Аль-Фараби даңғылы: 131, 133.</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Орталығы: Алматы қаласы, Орбита-2 шағын ауданы, 25 үй,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Орбита-2 шағын ауданы: 17А, 17В, 17, 18, 19, 21, 22, 23, 24, 26, 27, 28, 28А, 28Б, 28В, 29, 29А, 30, 31, 32, 33.</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Орталығы: Алматы қаласы, Орбита-1 шағын ауданы, 41 үй,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Навои көшесі: 208/1, 208/2, 208/3, 208/4, 208/5, 208/7, 208/8, 210/3, 286, 296, 298, 300, 302, 304, 308А, 308/1, 308/10, 308/2, 308/3, 308/4, 308/5, 308/6, 308/7, 308/8, 308/9.</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Алматы қаласы, Орбита-1 шағын ауданы, 41 үй,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 2, 3, 4, 5, 6, 7, 8, 8Б, 9, 10, 11, 12, 13, 14, 15, 34, 35, 36, 37, 38.</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үй,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19, 21, 23а, 23, 25, 27; Бах тұйық көшесі: 4-тен 11-ге дейін; Бокин көшесі: 3а-дан 12-ге дейін; Журавлев көшесі: 11-ден 39-ға дейін; Әбіш Кекілбайұлы көшесі: 14-тен 93-ке дейін; Охотский тұйық көшесі: 6-дан 13-ке дейін; Радостовец көшесі: 259-267; Розыбакиев көшесі:155-181А және 248, 250б, 250; Тәжібаева көшесі: 133-180; Өтепов көшесі: 14, 16, 37; Хусаинов көшесі: 139-167; Шмелев көшесі : 33, 35, 70, 78А, 88.</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Алматы қаласы, Радостовец көшесі, 367 үй, Алматы қаласы білім басқармасының "М.В. Ломоносов атындағы № 38 Қазақстан-Ресей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20, 26, 28, 30, 32; Березовский көшесі: 2, 4, 6, 8, 13; Әбіш Кекілбайұлы көшесі: 26, 28; Гагарин даңғылы: 235; Короленко көшесі: 8, 10, 11; Кулешов көшесі:1-ден 16-ға дейін; Можайский көшесі: 1; Радостовец көшесі: 230-дан 299-ға дейін; Розыбакиев көшесі: 173-тен 284-ке дейін; Сеченов көшесі: 41, 43; Тәжібаева көшесі Патшайым: 182, 190; Ходжанов көшесі: 9А, 13; Хусаинов көшесі: 172, 174, 179, 180, 187.</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үй, "Т.К.Жүргенов атындағы Қазақ ұлттық өнер академиясының жанындағы колледж мектеп-интернат" республикалық мемлекеттік мекемесінің ғимараты.</w:t>
      </w:r>
    </w:p>
    <w:p>
      <w:pPr>
        <w:spacing w:after="0"/>
        <w:ind w:left="0"/>
        <w:jc w:val="both"/>
      </w:pPr>
      <w:r>
        <w:rPr>
          <w:rFonts w:ascii="Times New Roman"/>
          <w:b w:val="false"/>
          <w:i w:val="false"/>
          <w:color w:val="000000"/>
          <w:sz w:val="28"/>
        </w:rPr>
        <w:t>
      Шекаралары: Березовский көшесі: 18, 22, 24; Әбіш Кекілбайұлы көшесі: 97-ден 149-ға дейін; Құлешов көшесі: 21-ден 76-ға дейін; Радостовец көшесі: 262-ден 315-ке дейін; Розыбакиев көшесі:185-тен 310-ға дейін; Тәжібаева патшайым көшесі: 157-ден 220-ға дейін; Ходжанов көшесі: 19-дан 36-ға дейін; Құсайынов көшесі: 188-ден 226-ға дейін.</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Алматы қаласы, Орбита-1 шағын ауданы, 41 үй,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Орталығы: Алматы қаласы, Орбита-3 шағын ауданы, 55А үй,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Орбита-4 шағын ауданы: 1, 2, 3, 4, 5, 6, 7, 8, 9, 10, 11.</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xml:space="preserve">
      Орталығы: Алматы қаласы, Қарғалы шағын ауданы, Кенесары хан көшесі,18 үй, Алматы қаласы білім басқармасының "Ғ.Мұстафин атындағы № 191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Шекаралары: Әл-Фараби даңғылы: 200, 202, 210; Көшек батыр көшесі: 1-ден 40-қа дейін; Дарын шағын ауданы : 1-ден 55/1-ге дейін; Дарын-1 шағын ауданы: 2-ден 47-ге дейін; Мирас шағын ауданы: 1-ден 188/7-ге дейін; Мұсабаев көшесі: 3-тен 28-ге дейін; Алма-Ата шипажайы: 1, 2, 3, 4, 5, 6.</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Алматы қаласы, Орбита-3 шағын ауданы, 55А үй,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 Алматы қаласы, Орбита-3 шағын ауданы, 55 үй,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Алматы қаласы, Орбита-3 шағын ауданы, 55 үй,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1, 2, 3, 4, 5, 5Б, 5Е, 6, 7, 7А, 8, 10, 13, 16, 19, 20, 21, 22.</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Орталығы: Алматы қаласы, Торайғыров көшесі, 29 үй,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28/1, 28/10, 28/2,28/3, 28/4, 28/5, 28/6, 28/8, 28/9; Щепкин көшесі: 35, 35А, 37.</w:t>
      </w:r>
    </w:p>
    <w:p>
      <w:pPr>
        <w:spacing w:after="0"/>
        <w:ind w:left="0"/>
        <w:jc w:val="left"/>
      </w:pPr>
      <w:r>
        <w:rPr>
          <w:rFonts w:ascii="Times New Roman"/>
          <w:b/>
          <w:i w:val="false"/>
          <w:color w:val="000000"/>
        </w:rPr>
        <w:t xml:space="preserve"> № 240 сайлау учаскесі</w:t>
      </w:r>
    </w:p>
    <w:p>
      <w:pPr>
        <w:spacing w:after="0"/>
        <w:ind w:left="0"/>
        <w:jc w:val="both"/>
      </w:pPr>
      <w:r>
        <w:rPr>
          <w:rFonts w:ascii="Times New Roman"/>
          <w:b w:val="false"/>
          <w:i w:val="false"/>
          <w:color w:val="000000"/>
          <w:sz w:val="28"/>
        </w:rPr>
        <w:t>
      Орталығы: Алматы қаласы, Торайғыров көшесі, 29 үй,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38; Торайғыров көшесі: 11А, 11/39, 13, 15, 17, 25, 27, 29, 39, 41, 45, 45В, 47, 49, 51, 53; Щепкин көшесі: 39.</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Орталығы: Алматы қаласы, Рысқұлбеков көшесі, 20 үй, Алматы қаласы білім басқармасының "№ 37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Декарт көшесі: 1-ден 37-ге дейін; Мельникайте көшесі: 1-ден 33-ке дейін; Навои көшесі: 125-тен 280-ге дейін; Рысқұлбеков көшесі: 2-ден 18-ге дейін; Семятова көшесі: 31, 41, 43; Ухтомский көшесі: 1-ден 28-ге дейін; Шахтерская көшесі: 2 - ден 34-ке дейін; Эйлер көшесі: 1 - ден 34-ке дейін.</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Орталығы: Алматы қаласы, Гагарин даңғылы, 135А үй,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126-дан 172-ге дейін; Жандарбеков көшесі: 118-ден 180-ге дейін; Жароков көшесі: 123-тен 171А-ға дейін; Мыңбаев көшесі: 73, 75; Сәтпаев көшесі: 63.</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Орталығы: Алматы қаласы, Сәтбаев көшесі, 69 үй,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111-ден 135-ке дейін; Катаев көшесі: 115, 116, 119, 125, 128, 132; Мыңбаев көшесі: 85, 93, 103, 127; Радостовец көшесі: 124, 140, 146; Сәтпаев көшесі: 64Б, 64В, 64Г, 75, 77, 79.</w:t>
      </w:r>
    </w:p>
    <w:p>
      <w:pPr>
        <w:spacing w:after="0"/>
        <w:ind w:left="0"/>
        <w:jc w:val="left"/>
      </w:pPr>
      <w:r>
        <w:rPr>
          <w:rFonts w:ascii="Times New Roman"/>
          <w:b/>
          <w:i w:val="false"/>
          <w:color w:val="000000"/>
        </w:rPr>
        <w:t xml:space="preserve"> № 244 сайлау учаскесі</w:t>
      </w:r>
    </w:p>
    <w:p>
      <w:pPr>
        <w:spacing w:after="0"/>
        <w:ind w:left="0"/>
        <w:jc w:val="both"/>
      </w:pPr>
      <w:r>
        <w:rPr>
          <w:rFonts w:ascii="Times New Roman"/>
          <w:b w:val="false"/>
          <w:i w:val="false"/>
          <w:color w:val="000000"/>
          <w:sz w:val="28"/>
        </w:rPr>
        <w:t>
      Орталығы: Алматы қаласы, Гагарин даңғылы, 135А үй, "Әділет колледжі"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Айманов көшесі: 145, 149, 159, 161; Гагарин даңғылы: 135-тен 186-ға дейін; Радостовец көшесі: 152-ден 175-ке дейін; Сәтпаев көшесі: 54, 56, 62А, 62Б, 62; Үмбетбаев көшесі: 162, 164, 166, 179, 188.</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Орталығы: Алматы қаласы, Вахтангов тұйық көшесі, 2-2А үй, Алматы қаласы білім басқармасының "№ 3 оқушылар үйі" коммуналдық мемлекеттік мекемесінің ғимараты.</w:t>
      </w:r>
    </w:p>
    <w:p>
      <w:pPr>
        <w:spacing w:after="0"/>
        <w:ind w:left="0"/>
        <w:jc w:val="both"/>
      </w:pPr>
      <w:r>
        <w:rPr>
          <w:rFonts w:ascii="Times New Roman"/>
          <w:b w:val="false"/>
          <w:i w:val="false"/>
          <w:color w:val="000000"/>
          <w:sz w:val="28"/>
        </w:rPr>
        <w:t>
      Шекаралары: Вахтангов тұйық көшесі: 1-ден 23А-ға дейін; Вахтангов көшесі: 17, 17А, 17Б, 19; Жандосов көшесі: 19-дан 45А-ға дейін; Катаев көшесі: 172, 175, 176, 179; Лебедев тұйық көшесі: 6А, 7, 8; Линия-20 тұйық көшесі: 1-ден 32-ге дейін; Лебедев көшесі Сызық-20: 126-дан 150А-ға дейін; Радостовец көшесі: 152Е, 152/12, 177А, 177б 177, 179А, 183; Розыбакиев көшесі: 111-ден 117-ге дейін; Тәжібаева Патшайым көшесі: 97-ден 106-ға дейін.</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Орталығы: Алматы қаласы, Сәтбаев көшесі, 101 үй,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Катаев көшесі: 153-тен 171-ге дейін; Мыңбаев көшесі: 98; Розыбакиев көшесі: 136-дан 178-ге дейін; Сәтпаев көшесі: 74, 89, 93, 95, 97; Солодовников көшесі: 21, 23.</w:t>
      </w:r>
    </w:p>
    <w:p>
      <w:pPr>
        <w:spacing w:after="0"/>
        <w:ind w:left="0"/>
        <w:jc w:val="left"/>
      </w:pPr>
      <w:r>
        <w:rPr>
          <w:rFonts w:ascii="Times New Roman"/>
          <w:b/>
          <w:i w:val="false"/>
          <w:color w:val="000000"/>
        </w:rPr>
        <w:t xml:space="preserve"> № 247 сайлау учаскесі</w:t>
      </w:r>
    </w:p>
    <w:p>
      <w:pPr>
        <w:spacing w:after="0"/>
        <w:ind w:left="0"/>
        <w:jc w:val="both"/>
      </w:pPr>
      <w:r>
        <w:rPr>
          <w:rFonts w:ascii="Times New Roman"/>
          <w:b w:val="false"/>
          <w:i w:val="false"/>
          <w:color w:val="000000"/>
          <w:sz w:val="28"/>
        </w:rPr>
        <w:t>
      Орталығы: Алматы қаласы, Түркебаев көшесі, 233 үй, Алматы қаласы білім басқармасының "М.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130, 130/2, 150; Кәрімов көшесі: 220, 222А, 235; Линия-20 көшесі: 1-ден 30-ға дейін; Сәтпаев көшесі: 91, 101, 103, 105, 105А, 109; Тәжібаева Патшайым көшесі: 3, 5, 6; Тұрғыт Өзал көшесі: 222-ден 247-ге дейін; Құсайынов көшесі: 3-тен 40-қа дейін.</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Орталығы: Алматы қаласы, Түркебаев көшесі, 233 үй, Алматы қаласы білім басқармасының "М.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182А-дан 208-ге дейін; Айвазовский көшесі: 124, 126, 135; Брусиловский көшесі: 208-ден 255-ке дейін; Сәтпаев көшесі: 111, 111А, 119, 127, 133/1, 133/2, 133/3, 133/4, 133/5; Тілендиев көшесі 244, 246, 248, 250, 252, 254; Түркебаев көшесі: 217-ден 255-ке дейін.</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Орталығы: Алматы қаласы, Түркебаев көшесі, 257 үй,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Айвазовский көшесі: 173А, 173; Жандосов көшесі: 35-тен 37Г дейін; Егізбаев көшесі: 5/7, 7/21, 7/5, 7/6, 7/8, 7/9; Сәтбаев көшесі: 86-дан 90/67-ге дейін; Тұрғыт Өзал көшесі: 249-дан 324-ке дейін; Түркебаев көшесі: 259Е, 259З, 259И, 259К, 261.</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Алматы қаласы, Панфилов көшесі, 205 үй, Алматы қаласы білім басқармасының "М. Ганди атындағы № 92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Назарбаев даңғылынан Әл-Фараби даңғылымен (солтүстік жағы) батыс бағытта Қаратаев көшесіне дейін, Қаратаев көшесімен (шығыс жағы) солтүстік бағытта Сейфуллин даңғылының қиылысына дейін, Сейфуллин даңғылымен (шығыс жағы) солтүстік бағытта Тимирязев көшесіне дейін, Тимирязев көшесімен (оңтүстік жағы) шығыс бағытта Республика алаңына дейін, Республика алаңының шекарасымен (оңтүстік-шығыс жағы) оңтүстік бағытта Назарбаев даңғылына дейін, Назарбаев даңғылымен (батыс жағы) оңтүстік бағытта Әл-Фараби даңғылына дейін.</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Орталығы: Алматы қаласы, Байтұрсынұлы көшесі, 150 үй, Алматы қаласы білім басқармасының "Интеллектуалдық дамуы бұзылған балаларға арналған № 7 арнайы (түзету) мектеп-интернатының" ғимараты.</w:t>
      </w:r>
    </w:p>
    <w:p>
      <w:pPr>
        <w:spacing w:after="0"/>
        <w:ind w:left="0"/>
        <w:jc w:val="both"/>
      </w:pPr>
      <w:r>
        <w:rPr>
          <w:rFonts w:ascii="Times New Roman"/>
          <w:b w:val="false"/>
          <w:i w:val="false"/>
          <w:color w:val="000000"/>
          <w:sz w:val="28"/>
        </w:rPr>
        <w:t>
      Шекаралары: Әл-Фараби даңғылы: 41/2-ден 53-ке дейін; Байтұрсынұлы көшесі: 164-тен 199-ға дейін; Володарский көшесі: 33-тен 70-ке дейін; Лесков көшесі: 1-ден 28-ге дейін; Марков көшесі: 38-ден 75-ке дейін; Минусинская көшесі: 13-тен 57-ге дейін; Нахимов көшесі: 4-тен 53А-ға дейін; Попова: 1-ден 30-ға дейін; Сейфуллин даңғылы: 574, 574/1, 574/2,547/3, 574/5, 580; Тимирязев көшесі: 28А, 28Б, 32; Шолом-Алейхем көшесі: 1-ден 27А-ға дейін.</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Орталығы: Алматы қаласы, Шашкин көшесі, 14 үй, "Ғұмарбек Дәукеев атындағы Алматы энергетика және байланыс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Шекаралары: Әл-Фараби даңғылы: 61, 63,65, 67; Бальзак көшесі: 1-ден 45-ке дейін; Қасымов көшесі: 21-ден 64-ке дейін; Попов көшесі: 15-тен 38-ге дейін; Тимирязев көшесі: 34, 36/2; Шашкин көшесі: 1-ден 22-ге дейін.</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Орталығы: Алматы қаласы, Сәтбаев көшесі, 22В үй, "Қ.И.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Байтұрсынұлы көшесі: 122-ден 143-ке дейін; Бұқар Жырау бульвары: 1-ден 23-ке дейін; Ғабдуллин көшесі: 2-ден 24-ке дейін; Лысенко көшесі: 22; Марков көшесі: 22; Минин көшесі: 24, 26; Керемет шағын ауданы: 1,3, 5, 7; Никитин көшесі: 2-ден 38-ге дейін; Римский-Корсаков көшесі: 2-ден 25-ке дейін; Сәтпаев көшесі: 24, 26, 28.</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Орталығы: Алматы қаласы, Абай даңғылы, 14 үй,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Абай даңғылы, 10Б, 12Б, 12, 16, 20/1, 20/14, 20/15, 20/16, 20/17, 20/18, 20/22, 20/3, 20/5, 24; Байсейітова көшесі: 38, 40, 40/1, 42, 45, 47, 49; Желтоқсан көшесі: 170, 177А, 177Б; Назарбаев даңғылы: 189/1, 189/2, 193.</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Орталығы: Алматы қаласы, Сәтбаев көшесі, 3А үй, Алматы қаласы білім басқармасының "№ 23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26А, 28, 28 жатақх.6; Керемет шағын ауданы: 6; Наурызбай батыр көшесі: 125, 152, 154А; Сәтпаев көшесі: 3А, 5А, 16, 18В, 18Г, 18Д, 20А; Сейфуллин даңғылы: 540, 540А, 542; Байланыс техникумы көшесі: 1-ден 131-ге дейін.</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Орталығы: Алматы қаласы, Абай даңғылы, 32 үй,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p>
      <w:pPr>
        <w:spacing w:after="0"/>
        <w:ind w:left="0"/>
        <w:jc w:val="both"/>
      </w:pPr>
      <w:r>
        <w:rPr>
          <w:rFonts w:ascii="Times New Roman"/>
          <w:b w:val="false"/>
          <w:i w:val="false"/>
          <w:color w:val="000000"/>
          <w:sz w:val="28"/>
        </w:rPr>
        <w:t>
      Шекаралары: Сәтбаев көшесінен Байтұрсынұлы көшесімен (шығыс жағы) солтүстік бағытта Абай даңғылына дейін, Абай даңғылымен (оңтүстік жағы) шығыс бағытта Сейфуллин даңғылына дейін, Сейфуллин даңғылымен (батыс жағы) оңтүстік бағытта Сейфуллин даңғылымен 546 үйді қоса (шығыс жағы) Сәтбаев көшесіне дейін, Сәтбаев көшесімен Сәтпаев (солтүстік жағы) батыс бағытта Байтұрсынұлы көшесіне дейін.</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Орталығы: Алматы қаласы, Сәтбаев көшесі, 22 үй, "Қ.И.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Ғабдуллин көшесі: 1, 3; Сәтбаев көшесі 22В.</w:t>
      </w:r>
    </w:p>
    <w:p>
      <w:pPr>
        <w:spacing w:after="0"/>
        <w:ind w:left="0"/>
        <w:jc w:val="left"/>
      </w:pPr>
      <w:r>
        <w:rPr>
          <w:rFonts w:ascii="Times New Roman"/>
          <w:b/>
          <w:i w:val="false"/>
          <w:color w:val="000000"/>
        </w:rPr>
        <w:t xml:space="preserve"> № 258 сайлау учаскесі</w:t>
      </w:r>
    </w:p>
    <w:p>
      <w:pPr>
        <w:spacing w:after="0"/>
        <w:ind w:left="0"/>
        <w:jc w:val="both"/>
      </w:pPr>
      <w:r>
        <w:rPr>
          <w:rFonts w:ascii="Times New Roman"/>
          <w:b w:val="false"/>
          <w:i w:val="false"/>
          <w:color w:val="000000"/>
          <w:sz w:val="28"/>
        </w:rPr>
        <w:t>
      Орталығы: Алматы қаласы, Әл-Фараби даңғылы, 71 үй, "Әл-Фараби атындағы Қазақ ұлттық университеті" коммерциялық емес акционерлік қоғамының биология факультетінің оқу корпусының ғимараты.</w:t>
      </w:r>
    </w:p>
    <w:p>
      <w:pPr>
        <w:spacing w:after="0"/>
        <w:ind w:left="0"/>
        <w:jc w:val="both"/>
      </w:pPr>
      <w:r>
        <w:rPr>
          <w:rFonts w:ascii="Times New Roman"/>
          <w:b w:val="false"/>
          <w:i w:val="false"/>
          <w:color w:val="000000"/>
          <w:sz w:val="28"/>
        </w:rPr>
        <w:t>
      Шекаралары: Әл-Фараби атындағы Қазақ ұлттық университетінің жатақханалары Әл-Фараби даңғылының бойы: 71/1, 71/5, 71/9, 71/10, 71/13.</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Орталығы: Алматы қаласы, Әл-Фараби даңғылы, 71 үй, "Әл-Фараби атындағы Қазақ ұлттық университеті" коммерциялық емес акционерлік қоғамының заң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71/13, 71/14, 71/15, 77/1, 77/2, 77/3, 77/7, 118/10, 118/51, 118/52, 118/8, 118/9, 120А, 120/12, 120/17, 120/18, 120/24, 120/25, 120/27, 120/30, 120/32, 120/35, 120/37, 120/38, 120/39, 120/41, 120/63, 120/71, 124, 124/1, 126/1, 130, 144; Бәйшешек көшесі: 1-ден 118-ге дейін; Шашкин көшесі: 9, 9А, 9Б, 9В, 13.</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Орталығы: Алматы қаласы, Марков көшесі, 28Б үй, Алматы қаласы білім басқармасының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Байтұрсынұлы көшесі: 145-169/11; Бальзак көшесі: 2А; Володарский көшесі: 2А, 3А, 15; Ғабдуллин көшесі: 9, 26, 26А, 28, 44, 46, 48, 50, 52, 54; Марков көшесі: 13-47А; Минусинская көшесі: 11, 11А; Нахимов көшесі: 25, 27, 29; Невский көшесі: 4-тен 14-ке дейін; Огородная көшесі: 1-ден 16-ға дейін; Пирогов көшесі: 1-ден 35-ке дейін; Римский-Корсаков көшесі: 3; Тимирязев көшесі: 13-тен 39-ға дейін.</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Орталығы: Алматы қаласы, Көктем-3 шағын ауданы, 23 үй, Алматы қаласы білім басқармасының "№51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Шекаралары: Көктем-1 шағын ауданы: 1, 1А, 2, 3, 4, 5, 6, 7, 8, 9, 10, 12, 13, 14, 15, 16, 17, 18, 19, 20, 21, 22, 23, 45, 46. </w:t>
      </w:r>
    </w:p>
    <w:p>
      <w:pPr>
        <w:spacing w:after="0"/>
        <w:ind w:left="0"/>
        <w:jc w:val="left"/>
      </w:pPr>
      <w:r>
        <w:rPr>
          <w:rFonts w:ascii="Times New Roman"/>
          <w:b/>
          <w:i w:val="false"/>
          <w:color w:val="000000"/>
        </w:rPr>
        <w:t xml:space="preserve"> № 262 cайлау учаскесі</w:t>
      </w:r>
    </w:p>
    <w:p>
      <w:pPr>
        <w:spacing w:after="0"/>
        <w:ind w:left="0"/>
        <w:jc w:val="both"/>
      </w:pPr>
      <w:r>
        <w:rPr>
          <w:rFonts w:ascii="Times New Roman"/>
          <w:b w:val="false"/>
          <w:i w:val="false"/>
          <w:color w:val="000000"/>
          <w:sz w:val="28"/>
        </w:rPr>
        <w:t>
      Орталығы: Алматы қаласы, Сәтбаев көшесі, 29/3 үй, "Орталық стадион"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Бұхар Жырау бульвары: 20, 22А, 24, 24/2, 26/1, 27/5: Марков көшесі: 11, 27/23; Көктем-1 шағын ауданы: 26, 27, 30, 41, 42, 43, 44, 44А, 47, 50, 51; Пчеловодная көшесі: 4-тен 19-ға дейін; Сәтбаев көшесі: 29/3, 30А, 30/181, 30/1, 30/2, 30/8, 30/9.</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Орталығы: Алматы қаласы, Тимирязев көшесі, 41 үй, "Республикалық спорт колледжі"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p>
      <w:pPr>
        <w:spacing w:after="0"/>
        <w:ind w:left="0"/>
        <w:jc w:val="left"/>
      </w:pPr>
      <w:r>
        <w:rPr>
          <w:rFonts w:ascii="Times New Roman"/>
          <w:b/>
          <w:i w:val="false"/>
          <w:color w:val="000000"/>
        </w:rPr>
        <w:t xml:space="preserve"> № 264 сайлау учаскесі</w:t>
      </w:r>
    </w:p>
    <w:p>
      <w:pPr>
        <w:spacing w:after="0"/>
        <w:ind w:left="0"/>
        <w:jc w:val="both"/>
      </w:pPr>
      <w:r>
        <w:rPr>
          <w:rFonts w:ascii="Times New Roman"/>
          <w:b w:val="false"/>
          <w:i w:val="false"/>
          <w:color w:val="000000"/>
          <w:sz w:val="28"/>
        </w:rPr>
        <w:t>
      Орталығы: Алматы қаласы, Бұқар жырау бульвары, 36 үй, "Республикалық физика-математика мектебі"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Байзақов көшесі: 302, 304, 312, 314, 316; Бұқар Жырау бульвары: 32, 32/1, 33, 34, 35, 35/1, 36,38; Ғабдуллин көшесі: 68; Көктем-1 шағын ауданы: 28, 29; Көктем-2 шағын ауданы: 16, 17, 18, 19, 20, 21, 22; Көктем-3 шағын ауданы: 1, 2, 3; Тимирязев көшесі: 43; Шагабутдинов көшесі: 219.</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Орталық: Алматы қаласы, Абай даңғылы, 54 үй, Алматы қаласы білім басқармасының "О.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Сәтпаев көшесінен Манас көшесімен (шығыс жағы) солтүстік бағытта Абай даңғылына дейін, Абай даңғылымен (оңтүстік жағы) шығыс бағытта Жандосов көшесіне дейін, Жандосов көшесімен (солтүстік-батыс жағы) оңтүстік-батыс бағытта Сәтпаев көшесіне дейін, Сәтпаев көшесімен (солтүстік жағы) батыс бағытта Манас көшесіне дейін.</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Орталық: Алматы қаласы, Абай даңғылы, 54 үй, Алматы қаласы білім басқармасының "О.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даңғылынан Клочков көшесімен (шығыс жағы) оңтүстік бағытта Мыңбаев көшесіне дейін, Мыңбаев көшесімен (солтүстік жағы) шығыс бағытта Тоқыма көшесіне дейін, тоқыма көшесімен (шығыс жағы) оңтүстік бағытта Сәтбаев көшесіне дейін, Сәтпаев көшесімен (солтүстік жағы) шығыс бағытта Манас көшесіне дейін, Манас көшесімен (батыс жағы) солтүстік бағытта Абай даңғылына дейін, Абай даңғылымен (оңтүстік жағы) батыс бағытта Клочков көшесіне дейін.</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Орталығы: Алматы қаласы, Сәтбаев көшесі, 30Б үй,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Әуезов көшесі: 84-тен 145/2-ге дейін; Жандосов көшесі: 1-ден 32-ге дейін; Жароков көшесі: 154А, 154Б, 154В, 156А, 156, 158, 169; Клочков көшесі: 128, 130; Манас көшесі: 57-ден 63-ке дейін; Мыңбаев көшесі: 38, 44; Өзтүрік көшесі: 3, 5, 9А, 11, 13; Сәтпаев көшесі: 30Б, 30В, 30Г, 32А, 32, 38, 42, 42А, 47.</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Орталығы: Алматы қаласы, Сәтбаев көшесі, 69 үй,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даңғылынан Жароков көшесімен (шығыс жағы) оңтүстік бағытта Солодовников көшесіне дейін, Солодовников көшесімен (солтүстік жағы) шығыс бағытта Клочков көшесіне дейін, Клочков көшесімен (батыс жағы) солтүстік бағытта Абай даңғылына дейін, Абай даңғылымен (оңтүстік жағы) батыс бағытта Жароков көшесіне дейін.</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Орталығы: Алматы қаласы, Көктем-1 шағын ауданы, 26А үй, Алматы қаласы білім басқармасының "М. Базарбаев атындағы № 138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298; Көктем-3 шағын ауданы: 4, 5, 6, 7, 8, 9, 10, 12, 13, 15, 16, 17, 18, 19, 20, 22/1, 24 корпус 1, 24.</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Орталығы: Алматы қаласы, Бұқар жырау бульвары, 38 үй, Алматы қаласы білім басқармасының "№ 81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311; Ғабдуллин көшесі: 72, 74, 76А, 76Б, 7Б, 78, 80, 82/56; Манас көшесі: 58, 60, 62, 64, 66; Тимирязев көшесі: 47, 49, 51А, 51, 53, 55А, 55Б, 55, 57А, 57Б, 57В, 57, 57/6, 59А, 59Б, 59, 61/68.</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Орталығы: Алматы қаласы, Бұқар жырау бульвары, 50Б үй, Алматы қаласы білім басқармасының "№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Ғабдуллин көшесінен Байзақов көшесіне дейін (батыс жағы) солтүстік бағытта Бұқар Жырау бульварына дейін, Бұқар Жырау бульварымен (оңтүстік жағы) батыс бағытта Манас көшесіне дейін, Манас көшесімен (шығыс жағы) оңтүстік бағытта Ғабдуллин көшесіне дейін, Ғабдуллин көшесімен (солтүстік жағы) шығыс бағытта Байзақов көшесіне дейін.</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Орталығы: Алматы қаласы, Манас көшесі, 34 үй, "Қазақ медициналық үздіксіз білім беру университеті" акционерлік қоғамының ғимараты.</w:t>
      </w:r>
    </w:p>
    <w:p>
      <w:pPr>
        <w:spacing w:after="0"/>
        <w:ind w:left="0"/>
        <w:jc w:val="both"/>
      </w:pPr>
      <w:r>
        <w:rPr>
          <w:rFonts w:ascii="Times New Roman"/>
          <w:b w:val="false"/>
          <w:i w:val="false"/>
          <w:color w:val="000000"/>
          <w:sz w:val="28"/>
        </w:rPr>
        <w:t>
      Шекаралары: Әуезов көшесі: 114, 116, 118, 161, 163А, 163/71; Бұқар Жырау бульвары: 59-дан 75/3-ке дейін; Жандосов көшесі: 34А,36; Клочков көшесі: 154; Манава көшесі: 34А/8А, 69, 71, 73А, 73; Өзтүрік көшесі: 2, 4, 6, 8, 10, 12.</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Орталығы: Алматы қаласы, Жароков көшесі, 196 үй, Алматы қаласы энерготиімділік және инфрақұрылымдық басқармасының "Алматы Су"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182-ден 225-ке дейін; Клочков көшесі: 163, 169, 176, 217; Нұрлы Жол көшесі: 189, 189/1; Сыпатаев көшесі: 210, 212, 214; Тимирязев көшесі: 44, 46, 48, 81, 81/1, 81/2, 83А, 83, 85.</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Орталығы: Алматы қаласы, Сәтбаев көшесі, 101 үй,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Егізбаев көшесі: 7/1, 7/10 корпус 1, 7/10, 7/2, 7/3, 7/7; Линия-20 көшесі: 42-ден 88-ге дейін; Линия-22 көшесі: 12А, 13А, 12; Розыбакиев көшесі: 81, 83, 85, 103; Сәтпаев көшесі: 76А, 78, 80; Солодовников көшесі: 46, 48.</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Орталығы: Алматы қаласы, Айманов көшесі, 193А үй,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194-тен 224-ке дейін; Жандарбеков көшесі: 191 А-дан 238-ге дейін; Жароков көшесі: 187/1-ден 211-ге дейін.</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Орталығы: Алматы қаласы, Айманов көшесі, 193А үй,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көшесінен Айманов көшесімен (батыс жағы) оңтүстік бағытта Тимирязев көшесіне дейін, Тимирязев көшесімен (солтүстік жағы) батыс бағытта Радостовец көшесіне дейін, Радостовец көшесімен (шығыс жағы) солтүстік бағытта Жандосов көшесіне дейін, Жандосов көшесімен (оңтүстік жағы) шығыс бағытта Айманов көшесіне дейін.</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Орталығы: Алматы қаласы, Бәсенов көшесі, 14 үй,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 82, 84, 94А, 94Б, 94В, 94, 94/1, 94/2, 94/3,94/4, 94/5; Катаев көшесі: 184, 186; Әбіш Кекілбайұлы көшесі: 1 - ден 29-ға дейін; Радостовец көшесі: 185-тен 203-ке дейін; Розыбакиев көшесі: 125/, 125/2, 125/3-тен, 125/4, 125/5, 125/76, 200/78, 204, 306,208; Тимирязев көшесі: 78, 80А, 80, 107/192, 111А, 113.</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Орталығы: Алматы қаласы, Көктем-3 шағын ауданы, 11 үй, "Қалалық паллиативтік көмек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Орталығы: Алматы қаласы, Байзақов көшесі, 299А үй, "Балалар қалалық клиникалық жұқпалы аурулар ауруханасы" мемлекеттік коммуналдық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Орталығы: Алматы қаласы, Байзақов көшесі, 295 үй, "Қалалық клиникалық жұқпалы аурулар ауруханасы" мемлекеттік коммуналдық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Орталығы: Алматы қаласы, Жандосов көшесі, 6 үй, "Орталық қалалық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129А үй, "Ұлы Отан соғысы мүгедектеріне арналған республикалық клиникалық госпиталь" республикалық мемлекеттік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Орталығы: Алматы қаласы, Попов көшесі, 1А үй, "Қазақстан Республикасы Ұлттық ұланының 5571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Орталығы: Алматы қаласы, Бәсенов көшесі, 2 үй, "Б.У. Жарбосынов атындағы урология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Орталығы: Алматы қаласы, Манас көшесі, 40 үй, "Балалар шұғыл медициналық жәрдем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Орталығы: Алматы қаласы, Өтепов көшесі, 3 үй, "Қалалық паллиативтік көмек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xml:space="preserve">
      Орталығы: Алматы қаласы, Тимирязев көшесі, 50 үй, Алматы қаласы білім басқармасының "Алматы құрылыс және халықтық кәсіпшілік колледжі" коммуналдық мемлекеттік қазыналық кәіспорнының ғимараты. </w:t>
      </w:r>
    </w:p>
    <w:p>
      <w:pPr>
        <w:spacing w:after="0"/>
        <w:ind w:left="0"/>
        <w:jc w:val="both"/>
      </w:pPr>
      <w:r>
        <w:rPr>
          <w:rFonts w:ascii="Times New Roman"/>
          <w:b w:val="false"/>
          <w:i w:val="false"/>
          <w:color w:val="000000"/>
          <w:sz w:val="28"/>
        </w:rPr>
        <w:t>
      Шекаралары: Айманов көшесі: 201-ден 246-ға дейін; Бабаев көшесі: 4, 6А; Бәсенов көшесі: 15; Гагарин даңғылы: 137-ден 202-ге дейін; Жандарбеков көшесі: 241А-дан 259/7-ге дейін; Жароков көшесі: 215А, 217А, 217Б; Тимирязев көшесі: 50-ден 66-ға дейін; Үмбетбаев көшесі: 220А-дан 220-га дейін.</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Орталығы: Алматы қаласы, Бәсенов көшесі, 14 үй,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Бәсенов көшесі: 10 корпус 1, 10 корпус 2, 10 корпус 3, 10, 25, 27А, 27, 29; Гагарин даңғылы: 143А; Катаев көшесі: 196-218; Радостовец көшесі: 154-237; Розыбакиев көшесі: 210-230; Тимирязев көшесі: 68, 70, 72, 74; Өмірзақов көшесі: 161, 163, 165, 197; Өтепов көшесі: 19, 19А, 21, 21А.</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Орталығы: Алматы қаласы, Гагарин даңғылы, 193 үй,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211, 217, 249; Вяземская көшесі: 2-ден 15-ке дейін; Гагарин даңғылы: 153А-дан 230-ға дейін; Жароков көшесі: 251, 255, 261; Журавлев көшесі: 7; Иванов-Сокольский көшесі: 2-ден 43-ке дейін; Кемеровская көшесі: 1-ден 22-ге дейін; Қырғызская: 3 - тен 22-ге дейін; Радостовец көшесі: 200-ден 228-ге дейін; Сеченов көшесі: 1-ден 27-ге дейін; Си Синхай көшесі: 1-ден 24-ке дейін; Өтепов көшесі: 2-ден 17-ге дейін; Шмелев көшесі: 18; Шопен көшесі: 1-ден 26-ға дейін.</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үй,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Тимирязев көшесінен Линия-20 көшесімен (шығыс жағы) оңтүстік бағытта Бәсенов көшесіне дейін, Бәсенов көшесімен (солтүстік жағы) шығыс бағытта Розыбакиев көшесіне дейін, Розыбакиев көшесімен (батыс жағы) солтүстік бағытта Тимирязев көшесімен Тимирязев көшесіне дейін (оңтүстік жағы) батыс бағытта Линия-20 көшелері.</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Орталығы: Алматы қаласы, Радостовец көшесі, 367 үй, Алматы қаласы білім басқармасының "М.В.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Розыбакиев көшесінен Есқараев көшесімен (оңтүстік жағы) шығыс бағытта Гагарин даңғылына дейін, Гагарин даңғылымен (батыс жағы) оңтүстік бағытта Дружба тұйық көшесіне дейін, Дружба тұйық көшесімен (екі жағы) оңтүстік бағытта Витебская көшесінің қиылысына дейін, Витебская көшесімен (солтүстік жағы) батыс бағытта Тропинин көшесіне дейін, Тропинин көшесімен (солтүстік жағы) батыс бағытта Гагарин даңғылына дейін, Гагарин даңғылымен (шығыс жағы) солтүстік бағытта Қожабеков көшесіне дейін, Қожабеков көшесінің бойымен (солтүстік жағы) батыс бағытта Розыбакиев көшесіне дейін, Розыбакиев көшесінің бойымен (шығыс жағы) солтүстік бағытта Есқараев көшесіне дейін.</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үй,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36; Әл-Фараби даңғылы: 156, 176; Витебская көшесі: 2-ден 30-ға дейін; Бағаналы шағын ауданының Вишневая көшесі: 7-ден 36-ға дейін; Нұр Алатау шағын ауданының Мәртебе көшесі: 1-ден 49-га дейін; Қазақфильм шағын ауданы: 19А, 24, 29, 30, 31, 32, 33, 34А, 35А, 35, 36, 37, 38, 40, 41А, 41, 42, 43, 44Б, 44, 46, 51, 55; Новая көшесі: 2.</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Орталығы: Алматы қаласы, Қазақфильм шағынауданы, 15А үй, Алматы қаласы білім басқармасының "№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Қазақфильм шағын ауданы: 8, 10, 11, 12, 13, 14, 15, 16, 17, 18, 19, 20, 21, 22, 23, 25, 26, 27, 28; Алматинская көшесі: 38, 39.</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15А үй, Алматы қаласы білім басқармасының "№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Бағанашыл шағын ауданының Алмалы көшесі: 1-ден 49-ға дейін; Бағанашыл шағын ауданының Алмалы тұйық көшесі: 1-ден 35-ке дейін; Бағанашыл шағын ауданының Водопроводная көшесі: 1-ден 8-ге дейін; Бағанашыл шағын ауданының Восточная көшесі: 1-ден 24-ке дейін; Бағанашыл шағын ауданының Грушевая көшесі: 1-ден 41-ге дейін; Бағанашыл шағын ауданының Зеленая көшесі: 1-ден 14-ке дейін; Нұр Алатау шағын ауданының Мәди көшесі: 1-ден 71-ге дейін; Қазақфильм шағын ауданы: 1, 2, 3, 4, 5, 6, 7, 7Б; Бағанашыл шағын ауданының Молодежная көшесі: 1-ден 10-ға дейін; Бағанашыл шағын ауданының Подгорная көшесі: 2-ден 55/1-ге дейін; Нұр Алатау шағын ауданының Рахмадиев көшесі: 2/1-ден 6-ға дейін; Алатау-2 бау-бақша серіктестігі: 3-тен 86-ға дейін; Бағанашыл шағын ауданының Санаторная көшесі: 1/1-ден 44-ке дейін; Бағанашыл шағын ауданының Строительная көшесі: 1-ден 20-ға дейін; Бағанашыл шағын ауданының Сырғабеков көшесі: 1-ден 70-ке дейін.</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Орталығы: Алматы қаласы, Тимирязев көшесі, 42 үй, "Атакент" Қазақстан іскерлік ынтымақтастық орталығы" акционерлік қоғамының ғимараты.</w:t>
      </w:r>
    </w:p>
    <w:p>
      <w:pPr>
        <w:spacing w:after="0"/>
        <w:ind w:left="0"/>
        <w:jc w:val="both"/>
      </w:pPr>
      <w:r>
        <w:rPr>
          <w:rFonts w:ascii="Times New Roman"/>
          <w:b w:val="false"/>
          <w:i w:val="false"/>
          <w:color w:val="000000"/>
          <w:sz w:val="28"/>
        </w:rPr>
        <w:t>
      Шекаралары: Тимирязев көшесінен Әуезов көшесімен (екі жағы) солтүстік бағытта Ғабдуллин көшесіне дейін, Ғабдуллин көшесімен (оңтүстік жағы) шығыс бағытта Манас көшесіне дейін, Манас көшесімен (батыс жағы) оңтүстік бағытта Тимирязев көшесіне дейін, Тимирязев көшесімен (екі жағы) оңтүстік бағытта аумақты қоса алғанда, Тимирязев көшесімен (екі жағы) оңтүстік бағытта Ботаникалық бақ, "Атакент" іскерлік ынтымақтастық орталығы; Жароков көшесі: 210, 210А, 212; Ботаникалық бақ шағын ауданы: 1-ден 33А-ға дейін.</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Орталығы: Алматы қаласы, Ғабдуллин көшесі, 67 үй, Алматы қаласы білім басқармасының "№ 69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Бұхар жырау бульварынан Манас көшесімен (батыс жағы) оңтүстік бағытта Ғабдуллин көшесіне дейін, Ғабдуллин көшесімен (солтүстік жағы) батыс бағытта Клочков көшесіне дейін, Клочков көшесімен (шығыс жағы) солтүстік бағытта, Бұхар Жырау бульварына дейін, Бұхар Жырау бульварымен (оңтүстік жағы) шығыс бағытта Манас көшесіне дейін.</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Орталығы: Алматы қаласы, Гагарин даңғылы, 193 үй,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Жароков көшесінен Си Синхай көшесімен (оңтүстік жағы) батыс бағытта Гагарин даңғылына дейін, Гагарин даңғылымен (шығыс жағы) оңтүстік бағытта Байқадамов көшесіне дейін, Байқадамов көшесімен (екі жағы) шығыс бағытта Жароков көшесіне дейін, Жароков көшесімен: 269, 269А, 271, 273, 273А, 277 (батыс жағы) солтүстік бағытта Си Синхай көшесіне дейін.</w:t>
      </w:r>
    </w:p>
    <w:p>
      <w:pPr>
        <w:spacing w:after="0"/>
        <w:ind w:left="0"/>
        <w:jc w:val="left"/>
      </w:pPr>
      <w:r>
        <w:rPr>
          <w:rFonts w:ascii="Times New Roman"/>
          <w:b/>
          <w:i w:val="false"/>
          <w:color w:val="000000"/>
        </w:rPr>
        <w:t xml:space="preserve"> № 298 сайлау учаскесі</w:t>
      </w:r>
    </w:p>
    <w:p>
      <w:pPr>
        <w:spacing w:after="0"/>
        <w:ind w:left="0"/>
        <w:jc w:val="both"/>
      </w:pPr>
      <w:r>
        <w:rPr>
          <w:rFonts w:ascii="Times New Roman"/>
          <w:b w:val="false"/>
          <w:i w:val="false"/>
          <w:color w:val="000000"/>
          <w:sz w:val="28"/>
        </w:rPr>
        <w:t>
      Орталығы: Алматы қаласы, Гагарин даңғылы, 311 үй,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даңғылынан Есқараев көшесімен (оңтүстік жағы) шығыс бағытта Жароков көшесіне дейін, Жароков көшесімен (батыс жағы) оңтүстік бағытта Дунаевский көшесіне дейін, Дунаевский көшесімен (солтүстік жағы) батыс бағытта Гагарин даңғылына дейін, Гагарин даңғылымен (шығыс жағы) солтүстік бағытта Есқараев көшесіне дейін.</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Орталығы: Алматы қаласы, Гагарин даңғылы, 238А үй, "Қазақ жеміс-көкөніс шаруашылығы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Гагарин даңғылы: 236Б-дан бастап 280А-ға дейін; Жароков көшесі: 275, 279, 281А, 283, 285, 287; Алмагүл шағын ауданы: 1, 2, 3А, 3, 4, 5, 6, 10, 11, 12, 13, 14, 15.</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үй,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284/1, 286, 286/1, 292, 292/1, 292/2, 294, 294/1, 294/2, 294/3; Алмагүл шағын ауданы: 28, 29, 30, 31, 32, 33, 33А, 35, 36, 37, 38, 40, 43, 45, 46, 47, 48, 49.</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үй,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Жароков көшесінен Си Синхай көшесімен (оңтүстік жағы) шығыс бағытта Экспериментальная база көшесіне дейін, Экспериментальная база көшесімен оңтүстік-шығыс бағытта Ботаникалық бақ аумағының шекарасына дейін және одан әрі Ботаникалық бақ аумағының шекарасын бойлай (батыс жағы) оңтүстік бағытта Әл-Фараби даңғылына дейін, Әл-Фараби даңғылымен (солтүстік жағы) батыс бағытта Ходжанов көшесіне дейін, Ходжанов көшесімен (солтүстік жағы) батыс бағытта Жароков көшесіне дейін, Жароков көшесімен (шығыс жағы) солтүстік бағытта Си Синхай көшесіне дейін.</w:t>
      </w:r>
    </w:p>
    <w:p>
      <w:pPr>
        <w:spacing w:after="0"/>
        <w:ind w:left="0"/>
        <w:jc w:val="left"/>
      </w:pPr>
      <w:r>
        <w:rPr>
          <w:rFonts w:ascii="Times New Roman"/>
          <w:b/>
          <w:i w:val="false"/>
          <w:color w:val="000000"/>
        </w:rPr>
        <w:t xml:space="preserve"> № 302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117А үй, Алматы қаласы қоғамдық денсаулық сақтау басқармасының "Психикалық сауықтыру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Орталығы: Алматы қаласы, Өтепов көшесі, 29 үй, "Қазақстан Республикасы ішкі істер министрлігі Мақан Есболатов атындағы Алматы академиясы"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Орталығы: Алматы қаласы, Радостовец көшесі, 279 үй, Алматы қаласы қоғамдық денсаулық сақтау басқармасының "Психикалық сауықтыру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Орталығы: Алматы қаласы, Әбіш Кекілбайұлы көшесі, 121 үй, "Әлеуметтік қызмет көрсету орталығы "Демеу" коммуналдық мемлекеттік мекемесінің ғимараты. </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Орталығы: Алматы қаласы, Әл-Фараби даңғылы, 146 үй, "Педиатрия және бала хирургиясы ғылыми орталығы" республикалық мемлекеттік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Қарғалы кварталы, 1/5 үй, "Оқ-Жетпес" "Алматы" емдеу-сауықтыру кешені" акционерлік қоғамы филиалының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Орталығы: Алматы қаласы, Мирас шағын ауданы, 45 үй, "Private Clinic Almaty/ Приват клиник Алматы"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Орталығы: Алматы қаласы, Бәсенов көшесі, 2 үй, "Перинатология және балалар кардиохирургиясы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Орталығы: Алматы қаласы, Манас көшесі, 65 үй, "Тері-венерологиялық диспансері"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489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18 үй,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бау-бақша серіктестіктерінің батыс шекарасымен: Мамыр, Достық солтүстік бағытта Таң бау-бақша серіктестігіне дейін, оны қоса алғанда және одан әрі Таң бау-бақша серіктестігінің шекарасын бойлай оңтүстік-шығыс бағытта Ремизовка бау-бақша серіктестігіне дейін, бау-бақша серіктестігінің батыс шекарасымен Ремизовка оңтүстік бағытта Бостандық ауданы аумағының оңтүстік шекарасына дейін, Бостандық ауданы аумағының шекарасымен оңтүстік бағытта Алатау бау-бақша серіктестігін қоса алғанда, Нұр Алатау шағын ауданының Жұлдыз көшесіне дейін оңтүстік-батыс бағытта, Нұр Алатау шағын ауданының Жұлдыз көшесі бойынша оны қоспағанда, солтүстік бағытта бау-бақша серіктестіктерінің батыс шекарасының бойымен: Машиностроитель, Труд 2, Труд-1 Ерменсай шағын ауданына дейін, Ерменсай шағын ауданының батыс шекарасының бойымен солтүстік бағытта Алма бау-бақша серіктестігіне дейін, Алма бау-бақша серіктестігінің оңтүстік шекарасымен батыс бағытта Мамыр бау-бақша серіктестігіне дейін.</w:t>
      </w:r>
    </w:p>
    <w:p>
      <w:pPr>
        <w:spacing w:after="0"/>
        <w:ind w:left="0"/>
        <w:jc w:val="left"/>
      </w:pPr>
      <w:r>
        <w:rPr>
          <w:rFonts w:ascii="Times New Roman"/>
          <w:b/>
          <w:i w:val="false"/>
          <w:color w:val="000000"/>
        </w:rPr>
        <w:t xml:space="preserve"> № 490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үй,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Әл-Фараби даңғылынан Қонаев көшесінің бойымен (екі жағы) оңтүстік бағытта Нұр Алатау шағын ауданының Мамыр көшесіне дейін, Нұр Алатау шағын ауданының Мамыр көшесінің бойымен (екі жағы) шығыс бағытта Исиналиев көшесіне дейін, Исиналиев көшесінің бойымен (батыс жағы) оңтүстік бағытта Нұр шағын ауданының Жолбарыс көшесіне дейін Алатау, Нұр Алатау шағын ауданының Жолбарыс көшесімен (екі жағы) шығыс бағытта Нұр Алатау шағын ауданының Еркеғали Рахмадиев көшесіне дейін (батыс жағы) оңтүстік бағытта Нұр Алатау шағын ауданының Бұлбұл көшесіне дейін, Нұр Алатау шағын ауданының Бұлбұл көшесімен (екі жағы) батыс бағытта Нұр Алатау шағын ауданының Темірбек Қожакеев көшесіне дейін Алатау, Нұр Алатау шағын ауданының Темірбек Қожакеев көшесінің бойымен (шығыс жағы) солтүстік бағытта Әл-Фараби даңғылына дейін, Әл-Фараби даңғылымен (шығыс жағы) солтүстік бағытта Нұр Алатау шағын ауданының Асқар Қонаев көшесіне дейін.</w:t>
      </w:r>
    </w:p>
    <w:p>
      <w:pPr>
        <w:spacing w:after="0"/>
        <w:ind w:left="0"/>
        <w:jc w:val="left"/>
      </w:pPr>
      <w:r>
        <w:rPr>
          <w:rFonts w:ascii="Times New Roman"/>
          <w:b/>
          <w:i w:val="false"/>
          <w:color w:val="000000"/>
        </w:rPr>
        <w:t xml:space="preserve"> № 491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83 үй, Алматы қаласы қоғамдық денсаулық сақтау басқармасының "№ 17 қалалық емхана" шаруашылық жүргізу құқығындағы мемлекеттік коммуналдық кәсіпорнының дәрігерлік амбулаториясының ғимараты.</w:t>
      </w:r>
    </w:p>
    <w:p>
      <w:pPr>
        <w:spacing w:after="0"/>
        <w:ind w:left="0"/>
        <w:jc w:val="both"/>
      </w:pPr>
      <w:r>
        <w:rPr>
          <w:rFonts w:ascii="Times New Roman"/>
          <w:b w:val="false"/>
          <w:i w:val="false"/>
          <w:color w:val="000000"/>
          <w:sz w:val="28"/>
        </w:rPr>
        <w:t>
      Шекаралары: Нұр Алатау шағын ауданының Темірбек Қожакеев көшесінен, Нұр Алатау шағын ауданының Данеш Рақышев көшесімен (екі жағы) Нұр Алатау шағын ауданының Еркеғали Рахмадиев көшесіне дейін және одан әрі оңтүстік-шығыс бағытта Нұр Алатау шағын ауданының Жұлдыз көшесіне дейін, бағбандық серіктестіктерді қоса алғанда: Сирень, Дзержинский атындағы Источник, Энергетик, Труд-2 ММ, Нұр Алатау шағын ауданының Жұлдыз көшесі бойынша (екі жағы) оңтүстік-шығыс бағытта Нұрлытау шағын ауданының шекарасына дейін, Нұрлытау шағын ауданының солтүстік шекарасымен батыс бағытта Нұрлытау шағын ауданының Шағын тұйық көшесіне дейін, Нұрлытау шағын ауданының Шағын тұйық көшесінен (батыс жағы) солтүстік бағытта Нұр Алатау шағын ауданының Темірбек Қожакеев көшесіне дейін, Нұр Алатау шағын ауданының Темірбек Қожакеев көшесінің бойымен (екі жағы) солтүстік бағытта, бау-бақша серіктестігін қоспағанда, Нұр Алатау шағын ауданының Дәнеш Рақышев көшесіне дейін.</w:t>
      </w:r>
    </w:p>
    <w:p>
      <w:pPr>
        <w:spacing w:after="0"/>
        <w:ind w:left="0"/>
        <w:jc w:val="left"/>
      </w:pPr>
      <w:r>
        <w:rPr>
          <w:rFonts w:ascii="Times New Roman"/>
          <w:b/>
          <w:i w:val="false"/>
          <w:color w:val="000000"/>
        </w:rPr>
        <w:t xml:space="preserve"> № 492 сайлау учаскесі</w:t>
      </w:r>
    </w:p>
    <w:p>
      <w:pPr>
        <w:spacing w:after="0"/>
        <w:ind w:left="0"/>
        <w:jc w:val="both"/>
      </w:pPr>
      <w:r>
        <w:rPr>
          <w:rFonts w:ascii="Times New Roman"/>
          <w:b w:val="false"/>
          <w:i w:val="false"/>
          <w:color w:val="000000"/>
          <w:sz w:val="28"/>
        </w:rPr>
        <w:t>
      Орталығы: Алматы қаласы, Нұрлытау шағын ауданы, Рафик Нұртазин көшесі, 49 үй, Алматы қаласы білім басқармасының "Ш.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Труд бау-бақша серіктестігінің Солтүстік-шығыс шекарасынан солтүстік бағытта Хан-Тәңірі шағын ауданын қоспағанда, бау-бақша серіктестіктері: Свежесть, Энергия, Энергия-3, Нұр Алатау шағын ауданының оңтүстік шекарасына дейін, Нұр Алатау шағын ауданының оңтүстік шекарасымен оңтүстік-шығыс бағытта Бостандық ауданының шекарасына дейін, Нұрлытау, Көкшоқы, Көкшоқы шағын аудандарын қоса алғанда Архат, бау-бақша серіктестіктері: Буран, Эдельвейс, Энергетик-2, Бостандық ауданының оңтүстік шекарасымен солтүстік-батыс бағытта Труд бау-бақша серіктестігіне дейін.</w:t>
      </w:r>
    </w:p>
    <w:p>
      <w:pPr>
        <w:spacing w:after="0"/>
        <w:ind w:left="0"/>
        <w:jc w:val="left"/>
      </w:pPr>
      <w:r>
        <w:rPr>
          <w:rFonts w:ascii="Times New Roman"/>
          <w:b/>
          <w:i w:val="false"/>
          <w:color w:val="000000"/>
        </w:rPr>
        <w:t xml:space="preserve"> № 493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18 үй,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Ерменсай шағын ауданының 1 орамы Жасыл белес көшесінен (екі жағы) оңтүстік-шығыс бағытта Ремизовка өзеніне дейін, Ремизовка өзенімен (батыс жағы) оңтүстік бағытта Горный Гигант бау-бақша серіктестігіне дейін, Горный Гигант бау-бақша серіктестігінің шығыс шекарасымен оңтүстік-батыс бағытта Кереңқұлақ өзеніне дейін, соның ішінде: Актөбе шағын ауданын, бағбандық серіктестіктер: Дружба, Ионосфера, ПК жаңару, Кереңқұлақ өзенінен (шығыс жағы) солтүстік бағытта Ремизовка бағбандық серіктестігіне дейін, Ремизовка бау-бақша серіктестігінің батыс шекарасымен солтүстік бағытта Ерменсай шағын ауданының 1 орамынан Жасыл белес көшесіне дейін.</w:t>
      </w:r>
    </w:p>
    <w:p>
      <w:pPr>
        <w:spacing w:after="0"/>
        <w:ind w:left="0"/>
        <w:jc w:val="left"/>
      </w:pPr>
      <w:r>
        <w:rPr>
          <w:rFonts w:ascii="Times New Roman"/>
          <w:b/>
          <w:i w:val="false"/>
          <w:color w:val="000000"/>
        </w:rPr>
        <w:t xml:space="preserve"> № 494 сайлау учаскесі</w:t>
      </w:r>
    </w:p>
    <w:p>
      <w:pPr>
        <w:spacing w:after="0"/>
        <w:ind w:left="0"/>
        <w:jc w:val="both"/>
      </w:pPr>
      <w:r>
        <w:rPr>
          <w:rFonts w:ascii="Times New Roman"/>
          <w:b w:val="false"/>
          <w:i w:val="false"/>
          <w:color w:val="000000"/>
          <w:sz w:val="28"/>
        </w:rPr>
        <w:t>
      Орталығы: Алматы қаласы, Қарғалы шағын ауданы, Кенесары хан көшесі, 18 үй, Алматы қаласы білім басқармасының "Ғ.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Асқаров және Кенесары хан көшелерінің қиылысынан оңтүстік-батыс бағытта Кенесары хан көшесімен (оңтүстік-шығыс жағы) Редько көшесінің қиылысына дейін, Редько көшесімен (шығыс жағы) оңтүстік бағытта Труд бау-бақша серіктестігінің солтүстік шекарасына дейін, Труд бау-бақша серіктестігінің солтүстік шекарасымен шығыс бағытта Дулати көшесіне дейін, Дулати көшесінің бойымен (екі жағы) солтүстік бағытта бағбандық серіктестіктер: Свежесть, Свежесть-1, Энергия, Энергия-1, Энергия-2, Энергия-3, Мирас шағын ауданының шекарасына дейін, Мирас шағын ауданының шекарасымен (оңтүстік жағы) батыс бағытта Асқаров және Кенесары хан көшелерінің қиылысына дейін.</w:t>
      </w:r>
    </w:p>
    <w:p>
      <w:pPr>
        <w:spacing w:after="0"/>
        <w:ind w:left="0"/>
        <w:jc w:val="left"/>
      </w:pPr>
      <w:r>
        <w:rPr>
          <w:rFonts w:ascii="Times New Roman"/>
          <w:b/>
          <w:i w:val="false"/>
          <w:color w:val="000000"/>
        </w:rPr>
        <w:t xml:space="preserve"> № 495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Еркеғали Рахмадиев көшесі, 1Б үй, "Қазақстан Республикасы Ұлттық қауіпсіздік комитетінің академиясы"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555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үй, Алматы қаласы білім басқармасының "Т.К. Жүргенов атындағы қазақ ұлттық өнер академиясы жанындағы колледж мектеп-интернаты" республикалық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233-тен 273-ке дейін; Тәжібаева Патшайым көшесі: 175, 177; Хусанов көшесі: 225, 230, 250, 292; Челябинская көшесі: 13.</w:t>
      </w:r>
    </w:p>
    <w:p>
      <w:pPr>
        <w:spacing w:after="0"/>
        <w:ind w:left="0"/>
        <w:jc w:val="left"/>
      </w:pPr>
      <w:r>
        <w:rPr>
          <w:rFonts w:ascii="Times New Roman"/>
          <w:b/>
          <w:i w:val="false"/>
          <w:color w:val="000000"/>
        </w:rPr>
        <w:t xml:space="preserve"> № 556 сайлау учаскесі</w:t>
      </w:r>
    </w:p>
    <w:p>
      <w:pPr>
        <w:spacing w:after="0"/>
        <w:ind w:left="0"/>
        <w:jc w:val="both"/>
      </w:pPr>
      <w:r>
        <w:rPr>
          <w:rFonts w:ascii="Times New Roman"/>
          <w:b w:val="false"/>
          <w:i w:val="false"/>
          <w:color w:val="000000"/>
          <w:sz w:val="28"/>
        </w:rPr>
        <w:t>
      Орталығы: Алматы қаласы, Түркебаев көшесі, 257 үй,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Айвазовский көшесі: 166, 168, 170, 171, 174, 175; Брусиловский көшесі: 238-ден 281-ге дейін; Вахтангов көшесі: 1-ден 24-ке дейін; Лебедев көшесі: 1-ден 70-ке дейін; Тілендиев көшесі: 256-дан 409-ға дейін; Тұрғыт Озал көшесі: 305-тен 390-ға дейін; Түркебаев көшесі: 263-тен 281-ге дейін.</w:t>
      </w:r>
    </w:p>
    <w:p>
      <w:pPr>
        <w:spacing w:after="0"/>
        <w:ind w:left="0"/>
        <w:jc w:val="left"/>
      </w:pPr>
      <w:r>
        <w:rPr>
          <w:rFonts w:ascii="Times New Roman"/>
          <w:b/>
          <w:i w:val="false"/>
          <w:color w:val="000000"/>
        </w:rPr>
        <w:t xml:space="preserve"> № 557 сайлау учаскесі</w:t>
      </w:r>
    </w:p>
    <w:p>
      <w:pPr>
        <w:spacing w:after="0"/>
        <w:ind w:left="0"/>
        <w:jc w:val="both"/>
      </w:pPr>
      <w:r>
        <w:rPr>
          <w:rFonts w:ascii="Times New Roman"/>
          <w:b w:val="false"/>
          <w:i w:val="false"/>
          <w:color w:val="000000"/>
          <w:sz w:val="28"/>
        </w:rPr>
        <w:t>
      Орталығы: Алматы қаласы, Гагарин даңғылы, 311 үй,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Бөлтірікова көшесі: 1-ден 17-ге дейін; Витебская көшесі: 25, 27, 29, 31; Гагарин даңғылы: 317; Заилийская көшесі: 1-ден 28-ге дейін; Әбіш Кекілбайұлы көшесі: 179-дан 219-ға дейін; Қожабеков көшесі: 2, 4, 12; Линия-20 көшесі: 278, 278А, 280; Лисянский көшесі: 1-ден 5-ке дейін; Лисянский 1-ші көшесі: 1-ден 4-ке дейін; Малахов көшесі: 1-ден 20-ға дейін; Мусин көшесі: 1-ден 8-ге дейін; Нестеров көшесі: 1-ден 8-ге дейін; Радоствец көшесі: 355-тен 415-ке дейін; Розыбакиев көшесі: 275-тен 402-ге дейін; Құсайынов көшесі: 285-тен 328-ге дейін.</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үй,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Ерғожин көшесі: 1, 3, 4, 6, 7, 8 корпус 1, 8 корпус 2, 8, 9, 10, 12, 13, 14, 16, 17А, 18, 21, 23,25; Жароков көшесі: 256А-дан 366-ға дейін; Ходжанов көшесі: 5Б, 5В, 5Г, 40, 42В, 42, 44, 48А, 48Б, 48В, 48Г, 48Д, 57/3, 57 / 5 корпус1, 57/5, 57/9, 58В, 58Г, 58/2А, 58/2, 58/4, 58/5, 58/6, 58/7, 59/1, 59/2, 59/3, 59/4, 59/9, 67, 68, 69Д, 70, 72, 75, 76/2, 79, 80; Экспериментальная база көшесі: 19, 21, 25, 25/2, 25/3, 26, 31.</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үй,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Темірбек Қожакеев көшесінен бастап, Нұр Алатау шағын ауданының Балбөбек көшесімен (екі жағы) шығыс бағытта Нұр Алатау шағын ауданының Еркеғали Рахмадиев көшесіне дейін, Нұр Алатау шағын ауданының Еркеғали Рахмадиев көшесімен (екі жағы) солтүстік бағытта Бағанашыл шағын ауданына дейін, Бағанашыл шағын ауданының оңтүстік шекарасымен шығыс бағытта Алма 3 бау-бақша серіктестігіне дейін, одан әрі оңтүстік бағытта Ерменсай шағын ауданының батыс шекарасымен оңтүстік бағытта Энергетик бау-бақша серіктестігіне дейін, Энергетик бау-бақша серіктестігінің шығыс шекарасымен оңтүстік бағытта Труд-1 бау-бақша серіктестігіне дейін, Труд-1 бау-бақша серіктестігінің Солтүстік-батыс шекарасымен солтүстік бағытта Дзержинский атындағы бау-бақша серіктестігіне дейін, Дзержинский атындағы бау-бақша серіктестігінің Оңтүстік шекарасымен батыс бағытта Нұр Алатау шағын ауданына дейін, Нұр Алатау шағын ауданының шығыс шекарасымен Нұр Алатау шағын ауданының Балжан Бөлтірікова көшесіне дейін, Нұр Алатау шағын ауданының Балжан Бөлтірікова көшесінің бойымен (екі жағы) батыс бағытта Нұр Алатау шағын ауданының Темірбек Қожакеев көшесіне дейін, Нұр Алатау шағын ауданының Темірбек Қожакеев көшесінің бойымен (шығыс жағы) солтүстік бағытта Нұр Алатау шағын ауданының Бұлбұл көшесіне дейін.</w:t>
      </w:r>
    </w:p>
    <w:p>
      <w:pPr>
        <w:spacing w:after="0"/>
        <w:ind w:left="0"/>
        <w:jc w:val="left"/>
      </w:pPr>
      <w:r>
        <w:rPr>
          <w:rFonts w:ascii="Times New Roman"/>
          <w:b/>
          <w:i w:val="false"/>
          <w:color w:val="000000"/>
        </w:rPr>
        <w:t xml:space="preserve"> № 566 сайлау учаскесі</w:t>
      </w:r>
    </w:p>
    <w:p>
      <w:pPr>
        <w:spacing w:after="0"/>
        <w:ind w:left="0"/>
        <w:jc w:val="both"/>
      </w:pPr>
      <w:r>
        <w:rPr>
          <w:rFonts w:ascii="Times New Roman"/>
          <w:b w:val="false"/>
          <w:i w:val="false"/>
          <w:color w:val="000000"/>
          <w:sz w:val="28"/>
        </w:rPr>
        <w:t>
      Орталығы: Алматы қаласы, Сеченов көшесі, 28/5 үй, "Достар Мед"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567 сайлау учаскесі</w:t>
      </w:r>
    </w:p>
    <w:p>
      <w:pPr>
        <w:spacing w:after="0"/>
        <w:ind w:left="0"/>
        <w:jc w:val="both"/>
      </w:pPr>
      <w:r>
        <w:rPr>
          <w:rFonts w:ascii="Times New Roman"/>
          <w:b w:val="false"/>
          <w:i w:val="false"/>
          <w:color w:val="000000"/>
          <w:sz w:val="28"/>
        </w:rPr>
        <w:t>
      Орталығы: Алматы қаласы, Бұқар жырау бульвары, 45/1 үй, "Керуен-Меdicus"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Орталығы: Алматы қаласы, Әл-Фараби даңғылы, 71 үй, "Әл-Фараби атындағы Қазақ ұлттық университеті" коммерциялық емес акционерлік қоғамының механика-математика факультетінің оқу корпусының ғимараты.</w:t>
      </w:r>
    </w:p>
    <w:p>
      <w:pPr>
        <w:spacing w:after="0"/>
        <w:ind w:left="0"/>
        <w:jc w:val="both"/>
      </w:pPr>
      <w:r>
        <w:rPr>
          <w:rFonts w:ascii="Times New Roman"/>
          <w:b w:val="false"/>
          <w:i w:val="false"/>
          <w:color w:val="000000"/>
          <w:sz w:val="28"/>
        </w:rPr>
        <w:t>
      Шекаралары: Әл-Фараби атындағы Қазақ ұлттық университетінің жатақханалары Әл-Фараби даңғылының бойы: 71/2, 71/3, 71/4, 71/6, 71/7, 71/8, 71/12,71/17.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