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c4eb" w14:textId="60cc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2021 жылғы 6 қазандағы № 52/8 "Успен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Шешім 25.11.2022 №129/23, Успен ауданының мәслихаты</w:t>
      </w:r>
    </w:p>
    <w:p>
      <w:pPr>
        <w:spacing w:after="0"/>
        <w:ind w:left="0"/>
        <w:jc w:val="both"/>
      </w:pPr>
      <w:bookmarkStart w:name="z1" w:id="0"/>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2021 жылғы 6 қазандағы № 52/8 "Успен ауданында мүгедектер қатарындағы кемтар балаларды жеке оқыту жоспары бойынша үйде оқытуға жұмсаған шығындарын өндіріп алу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24872 болып тiркелген)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"1.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Start w:name="z5"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25 қарашадағы № 129/23</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6 қазандағы № 52/8</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000000"/>
          <w:sz w:val="28"/>
        </w:rPr>
        <w:t xml:space="preserve">
      1. Осы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"Успен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p>
      <w:pPr>
        <w:spacing w:after="0"/>
        <w:ind w:left="0"/>
        <w:jc w:val="both"/>
      </w:pPr>
      <w:r>
        <w:rPr>
          <w:rFonts w:ascii="Times New Roman"/>
          <w:b w:val="false"/>
          <w:i w:val="false"/>
          <w:color w:val="000000"/>
          <w:sz w:val="28"/>
        </w:rPr>
        <w:t>
      7. Оқытуға жұмсаған шығындарын өндіріп алу мөлшері тоқсан сайын әрбір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