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2d82" w14:textId="9ed2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2014 жылғы 24 қыркүйектегі "Павлодар ауданы Рождественка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39/281 шешімінің күші жойылды деп тану туралы</w:t>
      </w:r>
    </w:p>
    <w:p>
      <w:pPr>
        <w:spacing w:after="0"/>
        <w:ind w:left="0"/>
        <w:jc w:val="both"/>
      </w:pPr>
      <w:r>
        <w:rPr>
          <w:rFonts w:ascii="Times New Roman"/>
          <w:b w:val="false"/>
          <w:i w:val="false"/>
          <w:color w:val="000000"/>
          <w:sz w:val="28"/>
        </w:rPr>
        <w:t>Павлодар облысы Павлодар аудандық мәслихатының 2022 жылғы 25 қарашадағы № 31/177 шешімі. Қазақстан Республикасының Әділет министрлігінде 2022 жылғы 28 қарашада № 30752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2014 жылғы 24 қыркүйектегі "Павлодар ауданы Рождественка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39/281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4051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