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b7a8" w14:textId="1ddb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ауданының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әкімінің 2022 жылғы 8 сәуірдегі № 2-Ш шешімі. Қазақстан Республикасының Әділет министрлігінде 2022 жылғы 14 сәуірде № 27566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техногендік сипаттағы төтенше жағдайлардың сыныптамасын белгілеу туралы" №756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Павлодар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облысы Павлодар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