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6e07" w14:textId="c36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Май аудандық мәслихатының 2022 жылғы 13 сәуірдегі № 2/14 шешімі. Қазақстан Республикасының Әділет министрлігінде 2022 жылғы 27 сәуірде № 27773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Май аудандық мәслихатының 23.12.2022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Май аудандық мәслихатының 23.12.2022 </w:t>
      </w:r>
      <w:r>
        <w:rPr>
          <w:rFonts w:ascii="Times New Roman"/>
          <w:b w:val="false"/>
          <w:i w:val="false"/>
          <w:color w:val="000000"/>
          <w:sz w:val="28"/>
        </w:rPr>
        <w:t xml:space="preserve">№ 4/23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13 сәуірдегі № 2/14</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Павлодар облысы Май аудандық мәслихатының 23.12.2022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Май ауданы әкімдігінің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әрбір мүгедектігі бар балаға сегіз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Май аудандық мәслихатының 11.07.2024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