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f39ca" w14:textId="f6f39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аудандық мәслихатының "Әлеуметтік көмек көрсетудің, оның мөлшерлерін белгілеудің және Май ауданы мұқтаж азаматтардың жекелеген санаттарының тізбесін айқындаудың Қағидаларын бекіту туралы" 2021 жылғы 16 сәуірдегі № 2/3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мәслихатының 2022 жылғы 13 сәуірдегі № 1/14 шешімі. Қазақстан Республикасының Әділет министрлігінде 2022 жылғы 26 сәуірдегі № 27765 болып тіркелді. Күші жойылды - Павлодар облысы Май аудандық мәслихатының 2023 жылғы 30 қарашадағы № 2/6 шешімімен</w:t>
      </w:r>
    </w:p>
    <w:p>
      <w:pPr>
        <w:spacing w:after="0"/>
        <w:ind w:left="0"/>
        <w:jc w:val="both"/>
      </w:pPr>
      <w:r>
        <w:rPr>
          <w:rFonts w:ascii="Times New Roman"/>
          <w:b w:val="false"/>
          <w:i w:val="false"/>
          <w:color w:val="ff0000"/>
          <w:sz w:val="28"/>
        </w:rPr>
        <w:t xml:space="preserve">
      Ескерту. Күші жойылды - Павлодар облысы Май аудандық мәслихатының 30.11.2023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Май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Май аудандық мәслихатының "Әлеуметтік көмек көрсетудің, оның мөлшерлерін белгілеудің және Май ауданы мұқтаж азаматтардың жекелеген санаттарының тізбесін айқындаудың Қағидаларын бекіту туралы" 2021 жылғы 16 сәуірдегі № 2/3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7256 болып тіркелді)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маслихатының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13 сәуірдегі № 1/14</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16 сәуірдегі № 2/3</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Әлеуметтік көмек көрсетудің, оның мөлшерлерін белгілеудің және Май ауданы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"Қазақстан Республикасындағы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Май ауданы мұқтаж азаматтардың жекелеген санаттарының тізбесін айқындаудың тәртібін белгілейді.</w:t>
      </w:r>
    </w:p>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Май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Павлодар облысы бойынша департаменті" республикалық мемлекеттiк мекемесi есептейтiн, мөлшерi бойынша ең төмен тұтыну себетiнiң құнына тең, бiр адамға қажеттi ең төмен ақшалай кiрiс;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"Май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кент, ауыл, ауылдық округ әкімінің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2. Осы Қағидаларда әлеуметтік көмек ретінде жергілікті атқарушы органымен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немесе заттай нысанда көрсететін көмек түсініледі.</w:t>
      </w:r>
    </w:p>
    <w:p>
      <w:pPr>
        <w:spacing w:after="0"/>
        <w:ind w:left="0"/>
        <w:jc w:val="both"/>
      </w:pPr>
      <w:r>
        <w:rPr>
          <w:rFonts w:ascii="Times New Roman"/>
          <w:b w:val="false"/>
          <w:i w:val="false"/>
          <w:color w:val="000000"/>
          <w:sz w:val="28"/>
        </w:rPr>
        <w:t xml:space="preserve">
      3.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көрсетіледі.</w:t>
      </w:r>
    </w:p>
    <w:p>
      <w:pPr>
        <w:spacing w:after="0"/>
        <w:ind w:left="0"/>
        <w:jc w:val="both"/>
      </w:pPr>
      <w:r>
        <w:rPr>
          <w:rFonts w:ascii="Times New Roman"/>
          <w:b w:val="false"/>
          <w:i w:val="false"/>
          <w:color w:val="000000"/>
          <w:sz w:val="28"/>
        </w:rPr>
        <w:t>
      5. Әлеуметтік көмек көрсету үшін мерекелік күндерінің тізбесі: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xml:space="preserve">
      3) 7 мамыр - Отан қорғаушы күні; </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30 тамыз - Қазақстан Республикасының Конституция күні;</w:t>
      </w:r>
    </w:p>
    <w:p>
      <w:pPr>
        <w:spacing w:after="0"/>
        <w:ind w:left="0"/>
        <w:jc w:val="both"/>
      </w:pPr>
      <w:r>
        <w:rPr>
          <w:rFonts w:ascii="Times New Roman"/>
          <w:b w:val="false"/>
          <w:i w:val="false"/>
          <w:color w:val="000000"/>
          <w:sz w:val="28"/>
        </w:rPr>
        <w:t>
      6) 1 желтоқсан - Қазақстан Республикасының Тұңғыш Президенті күні.</w:t>
      </w:r>
    </w:p>
    <w:bookmarkStart w:name="z8" w:id="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6. Әлеуметтік көмек келесі санаттардағы азаматтарға көрсетіледі:</w:t>
      </w:r>
    </w:p>
    <w:p>
      <w:pPr>
        <w:spacing w:after="0"/>
        <w:ind w:left="0"/>
        <w:jc w:val="both"/>
      </w:pPr>
      <w:r>
        <w:rPr>
          <w:rFonts w:ascii="Times New Roman"/>
          <w:b w:val="false"/>
          <w:i w:val="false"/>
          <w:color w:val="000000"/>
          <w:sz w:val="28"/>
        </w:rPr>
        <w:t>
      1)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p>
      <w:pPr>
        <w:spacing w:after="0"/>
        <w:ind w:left="0"/>
        <w:jc w:val="both"/>
      </w:pPr>
      <w:r>
        <w:rPr>
          <w:rFonts w:ascii="Times New Roman"/>
          <w:b w:val="false"/>
          <w:i w:val="false"/>
          <w:color w:val="000000"/>
          <w:sz w:val="28"/>
        </w:rPr>
        <w:t>
      2) жеңілдіктер бойынша Ұлы Отан соғысына ардагерлеріне теңестірілген адамдар, атап айтқанда:</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p>
      <w:pPr>
        <w:spacing w:after="0"/>
        <w:ind w:left="0"/>
        <w:jc w:val="both"/>
      </w:pPr>
      <w:r>
        <w:rPr>
          <w:rFonts w:ascii="Times New Roman"/>
          <w:b w:val="false"/>
          <w:i w:val="false"/>
          <w:color w:val="000000"/>
          <w:sz w:val="28"/>
        </w:rPr>
        <w:t>
      3) еңбек ардагерлері:</w:t>
      </w:r>
    </w:p>
    <w:p>
      <w:pPr>
        <w:spacing w:after="0"/>
        <w:ind w:left="0"/>
        <w:jc w:val="both"/>
      </w:pPr>
      <w:r>
        <w:rPr>
          <w:rFonts w:ascii="Times New Roman"/>
          <w:b w:val="false"/>
          <w:i w:val="false"/>
          <w:color w:val="000000"/>
          <w:sz w:val="28"/>
        </w:rPr>
        <w:t>
      Социалистік Еңбек Ерлері, үш дәрежелі Даңқ, үш дәрежелі Еңбек Даңқы ордендерінің иегерлері;</w:t>
      </w:r>
    </w:p>
    <w:p>
      <w:pPr>
        <w:spacing w:after="0"/>
        <w:ind w:left="0"/>
        <w:jc w:val="both"/>
      </w:pPr>
      <w:r>
        <w:rPr>
          <w:rFonts w:ascii="Times New Roman"/>
          <w:b w:val="false"/>
          <w:i w:val="false"/>
          <w:color w:val="000000"/>
          <w:sz w:val="28"/>
        </w:rPr>
        <w:t>
      "Қазақстанның Еңбек Ері" атағына ие болған адамдар;</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4) Заңның күші қолданылатын басқа да адамдар:</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w:t>
      </w:r>
    </w:p>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p>
      <w:pPr>
        <w:spacing w:after="0"/>
        <w:ind w:left="0"/>
        <w:jc w:val="both"/>
      </w:pPr>
      <w:r>
        <w:rPr>
          <w:rFonts w:ascii="Times New Roman"/>
          <w:b w:val="false"/>
          <w:i w:val="false"/>
          <w:color w:val="000000"/>
          <w:sz w:val="28"/>
        </w:rPr>
        <w:t>
      5)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w:t>
      </w:r>
    </w:p>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Заңымен белгіленген тәртіппен саяси қуғын-сүргіндер құрбаны немесе саяси қуғын-сүргіндерден зардап шеккен деп танылған азаматтар;</w:t>
      </w:r>
    </w:p>
    <w:p>
      <w:pPr>
        <w:spacing w:after="0"/>
        <w:ind w:left="0"/>
        <w:jc w:val="both"/>
      </w:pPr>
      <w:r>
        <w:rPr>
          <w:rFonts w:ascii="Times New Roman"/>
          <w:b w:val="false"/>
          <w:i w:val="false"/>
          <w:color w:val="000000"/>
          <w:sz w:val="28"/>
        </w:rPr>
        <w:t>
      6) мүгедектер, атап айтқанда:</w:t>
      </w:r>
    </w:p>
    <w:p>
      <w:pPr>
        <w:spacing w:after="0"/>
        <w:ind w:left="0"/>
        <w:jc w:val="both"/>
      </w:pPr>
      <w:r>
        <w:rPr>
          <w:rFonts w:ascii="Times New Roman"/>
          <w:b w:val="false"/>
          <w:i w:val="false"/>
          <w:color w:val="000000"/>
          <w:sz w:val="28"/>
        </w:rPr>
        <w:t>
      мүгедектігі бар 18 жасқа дейінгі балалар;</w:t>
      </w:r>
    </w:p>
    <w:p>
      <w:pPr>
        <w:spacing w:after="0"/>
        <w:ind w:left="0"/>
        <w:jc w:val="both"/>
      </w:pPr>
      <w:r>
        <w:rPr>
          <w:rFonts w:ascii="Times New Roman"/>
          <w:b w:val="false"/>
          <w:i w:val="false"/>
          <w:color w:val="000000"/>
          <w:sz w:val="28"/>
        </w:rPr>
        <w:t>
      1 топ мүгедектігі бар тұлғалар;</w:t>
      </w:r>
    </w:p>
    <w:p>
      <w:pPr>
        <w:spacing w:after="0"/>
        <w:ind w:left="0"/>
        <w:jc w:val="both"/>
      </w:pPr>
      <w:r>
        <w:rPr>
          <w:rFonts w:ascii="Times New Roman"/>
          <w:b w:val="false"/>
          <w:i w:val="false"/>
          <w:color w:val="000000"/>
          <w:sz w:val="28"/>
        </w:rPr>
        <w:t>
      2 топ мүгедектігі бар тұлғалар;</w:t>
      </w:r>
    </w:p>
    <w:p>
      <w:pPr>
        <w:spacing w:after="0"/>
        <w:ind w:left="0"/>
        <w:jc w:val="both"/>
      </w:pPr>
      <w:r>
        <w:rPr>
          <w:rFonts w:ascii="Times New Roman"/>
          <w:b w:val="false"/>
          <w:i w:val="false"/>
          <w:color w:val="000000"/>
          <w:sz w:val="28"/>
        </w:rPr>
        <w:t>
      18 жасқа дейінгі мүгедек балаларды тәрбиелеп отырған отбасылар;</w:t>
      </w:r>
    </w:p>
    <w:p>
      <w:pPr>
        <w:spacing w:after="0"/>
        <w:ind w:left="0"/>
        <w:jc w:val="both"/>
      </w:pPr>
      <w:r>
        <w:rPr>
          <w:rFonts w:ascii="Times New Roman"/>
          <w:b w:val="false"/>
          <w:i w:val="false"/>
          <w:color w:val="000000"/>
          <w:sz w:val="28"/>
        </w:rPr>
        <w:t>
      мүгедек - спортшылар;</w:t>
      </w:r>
    </w:p>
    <w:p>
      <w:pPr>
        <w:spacing w:after="0"/>
        <w:ind w:left="0"/>
        <w:jc w:val="both"/>
      </w:pPr>
      <w:r>
        <w:rPr>
          <w:rFonts w:ascii="Times New Roman"/>
          <w:b w:val="false"/>
          <w:i w:val="false"/>
          <w:color w:val="000000"/>
          <w:sz w:val="28"/>
        </w:rPr>
        <w:t>
      кірістерін есепке алмай, жоғары немесе орта арнайы (кәсіби) білім және білім берудің өзге де түрлерін алуға мүгедекті оңалтудың жеке бағдарламасының кәсіби бөлігінен көшірмесі бар мүмкіндігі шектеулі студенттер;</w:t>
      </w:r>
    </w:p>
    <w:p>
      <w:pPr>
        <w:spacing w:after="0"/>
        <w:ind w:left="0"/>
        <w:jc w:val="both"/>
      </w:pPr>
      <w:r>
        <w:rPr>
          <w:rFonts w:ascii="Times New Roman"/>
          <w:b w:val="false"/>
          <w:i w:val="false"/>
          <w:color w:val="000000"/>
          <w:sz w:val="28"/>
        </w:rPr>
        <w:t>
      7) жоғары оқу орындарында оқу үшін, арнайы комиссия шешімі бойынша әлеуметтік көмек алған студенттер;</w:t>
      </w:r>
    </w:p>
    <w:p>
      <w:pPr>
        <w:spacing w:after="0"/>
        <w:ind w:left="0"/>
        <w:jc w:val="both"/>
      </w:pPr>
      <w:r>
        <w:rPr>
          <w:rFonts w:ascii="Times New Roman"/>
          <w:b w:val="false"/>
          <w:i w:val="false"/>
          <w:color w:val="000000"/>
          <w:sz w:val="28"/>
        </w:rPr>
        <w:t>
      8) аз қамтамасыз етілген азаматтар, атап айтқанда:</w:t>
      </w:r>
    </w:p>
    <w:p>
      <w:pPr>
        <w:spacing w:after="0"/>
        <w:ind w:left="0"/>
        <w:jc w:val="both"/>
      </w:pPr>
      <w:r>
        <w:rPr>
          <w:rFonts w:ascii="Times New Roman"/>
          <w:b w:val="false"/>
          <w:i w:val="false"/>
          <w:color w:val="000000"/>
          <w:sz w:val="28"/>
        </w:rPr>
        <w:t>
      пешпен жылытылатын жеке тұрғын үй қорында тұратын барлық топтағы мүгедектігі бар тұлғалар, көп балалы отбасылар (атаулы әлеуметтік көмек алатындар қатарынан), өтініш берген кезде жан басына шаққандағы орташа табыстары ең төменгі күнкөріс деңгейінен аспайтын отбасылар;</w:t>
      </w:r>
    </w:p>
    <w:p>
      <w:pPr>
        <w:spacing w:after="0"/>
        <w:ind w:left="0"/>
        <w:jc w:val="both"/>
      </w:pPr>
      <w:r>
        <w:rPr>
          <w:rFonts w:ascii="Times New Roman"/>
          <w:b w:val="false"/>
          <w:i w:val="false"/>
          <w:color w:val="000000"/>
          <w:sz w:val="28"/>
        </w:rPr>
        <w:t>
      табиғи зілзаланың немесе өрттің салдарынан мүлікке залал келтіруге байланысты өмірлік қиын жағдайға тап болған азаматтар. Әлеуметтік көмекке өтініш жазау мерзімі – өмірлік қиын жағдай туындалған кезден бастап үш ай ішінде;</w:t>
      </w:r>
    </w:p>
    <w:p>
      <w:pPr>
        <w:spacing w:after="0"/>
        <w:ind w:left="0"/>
        <w:jc w:val="both"/>
      </w:pPr>
      <w:r>
        <w:rPr>
          <w:rFonts w:ascii="Times New Roman"/>
          <w:b w:val="false"/>
          <w:i w:val="false"/>
          <w:color w:val="000000"/>
          <w:sz w:val="28"/>
        </w:rPr>
        <w:t>
      бас бостандығынан айыру орындарынан босатылған азаматтар;</w:t>
      </w:r>
    </w:p>
    <w:p>
      <w:pPr>
        <w:spacing w:after="0"/>
        <w:ind w:left="0"/>
        <w:jc w:val="both"/>
      </w:pPr>
      <w:r>
        <w:rPr>
          <w:rFonts w:ascii="Times New Roman"/>
          <w:b w:val="false"/>
          <w:i w:val="false"/>
          <w:color w:val="000000"/>
          <w:sz w:val="28"/>
        </w:rPr>
        <w:t>
      9) мемлекеттік атаулы әлеуметтік көмек алушылар қатарындағы көп балалы аналар (отбасылар);</w:t>
      </w:r>
    </w:p>
    <w:p>
      <w:pPr>
        <w:spacing w:after="0"/>
        <w:ind w:left="0"/>
        <w:jc w:val="both"/>
      </w:pPr>
      <w:r>
        <w:rPr>
          <w:rFonts w:ascii="Times New Roman"/>
          <w:b w:val="false"/>
          <w:i w:val="false"/>
          <w:color w:val="000000"/>
          <w:sz w:val="28"/>
        </w:rPr>
        <w:t>
      10) әлеуметтік мәні бар аурулары бар азаматтар, атап айтқанда:</w:t>
      </w:r>
    </w:p>
    <w:p>
      <w:pPr>
        <w:spacing w:after="0"/>
        <w:ind w:left="0"/>
        <w:jc w:val="both"/>
      </w:pPr>
      <w:r>
        <w:rPr>
          <w:rFonts w:ascii="Times New Roman"/>
          <w:b w:val="false"/>
          <w:i w:val="false"/>
          <w:color w:val="000000"/>
          <w:sz w:val="28"/>
        </w:rPr>
        <w:t>
      онкологиялық аурулардан зардап шегетін тұлғалар;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тұлғалар;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балалар;</w:t>
      </w:r>
    </w:p>
    <w:p>
      <w:pPr>
        <w:spacing w:after="0"/>
        <w:ind w:left="0"/>
        <w:jc w:val="both"/>
      </w:pPr>
      <w:r>
        <w:rPr>
          <w:rFonts w:ascii="Times New Roman"/>
          <w:b w:val="false"/>
          <w:i w:val="false"/>
          <w:color w:val="000000"/>
          <w:sz w:val="28"/>
        </w:rPr>
        <w:t xml:space="preserve">
      туберкулез ауруынан зардап шегетін тұлғалар; </w:t>
      </w:r>
    </w:p>
    <w:p>
      <w:pPr>
        <w:spacing w:after="0"/>
        <w:ind w:left="0"/>
        <w:jc w:val="both"/>
      </w:pPr>
      <w:r>
        <w:rPr>
          <w:rFonts w:ascii="Times New Roman"/>
          <w:b w:val="false"/>
          <w:i w:val="false"/>
          <w:color w:val="000000"/>
          <w:sz w:val="28"/>
        </w:rPr>
        <w:t>
      "жүйелі қызыл жегі" ауруынан зардап шегетін тұлғалар.</w:t>
      </w:r>
    </w:p>
    <w:p>
      <w:pPr>
        <w:spacing w:after="0"/>
        <w:ind w:left="0"/>
        <w:jc w:val="both"/>
      </w:pPr>
      <w:r>
        <w:rPr>
          <w:rFonts w:ascii="Times New Roman"/>
          <w:b w:val="false"/>
          <w:i w:val="false"/>
          <w:color w:val="000000"/>
          <w:sz w:val="28"/>
        </w:rPr>
        <w:t>
      7. Уәкілетті орган табысты есепке алмай көрсетеді:</w:t>
      </w:r>
    </w:p>
    <w:p>
      <w:pPr>
        <w:spacing w:after="0"/>
        <w:ind w:left="0"/>
        <w:jc w:val="both"/>
      </w:pPr>
      <w:r>
        <w:rPr>
          <w:rFonts w:ascii="Times New Roman"/>
          <w:b w:val="false"/>
          <w:i w:val="false"/>
          <w:color w:val="000000"/>
          <w:sz w:val="28"/>
        </w:rPr>
        <w:t>
      1) мереке күндеріне біржолғы әлеуметтік көмек:</w:t>
      </w:r>
    </w:p>
    <w:p>
      <w:pPr>
        <w:spacing w:after="0"/>
        <w:ind w:left="0"/>
        <w:jc w:val="both"/>
      </w:pPr>
      <w:r>
        <w:rPr>
          <w:rFonts w:ascii="Times New Roman"/>
          <w:b w:val="false"/>
          <w:i w:val="false"/>
          <w:color w:val="000000"/>
          <w:sz w:val="28"/>
        </w:rPr>
        <w:t xml:space="preserve">
      Халықаралық әйелдер күніне орай </w:t>
      </w:r>
      <w:r>
        <w:rPr>
          <w:rFonts w:ascii="Times New Roman"/>
          <w:b w:val="false"/>
          <w:i w:val="false"/>
          <w:color w:val="000000"/>
          <w:sz w:val="28"/>
        </w:rPr>
        <w:t>6-тармақ</w:t>
      </w:r>
      <w:r>
        <w:rPr>
          <w:rFonts w:ascii="Times New Roman"/>
          <w:b w:val="false"/>
          <w:i w:val="false"/>
          <w:color w:val="000000"/>
          <w:sz w:val="28"/>
        </w:rPr>
        <w:t xml:space="preserve"> 9) тармақшасында көрсетілген санат үшін уәкілетті органның тізімі негізінде;</w:t>
      </w:r>
    </w:p>
    <w:p>
      <w:pPr>
        <w:spacing w:after="0"/>
        <w:ind w:left="0"/>
        <w:jc w:val="both"/>
      </w:pPr>
      <w:r>
        <w:rPr>
          <w:rFonts w:ascii="Times New Roman"/>
          <w:b w:val="false"/>
          <w:i w:val="false"/>
          <w:color w:val="000000"/>
          <w:sz w:val="28"/>
        </w:rPr>
        <w:t xml:space="preserve">
      Қазақстан халқының бірлігі мерекесіне орай </w:t>
      </w:r>
      <w:r>
        <w:rPr>
          <w:rFonts w:ascii="Times New Roman"/>
          <w:b w:val="false"/>
          <w:i w:val="false"/>
          <w:color w:val="000000"/>
          <w:sz w:val="28"/>
        </w:rPr>
        <w:t>6-тармақ</w:t>
      </w:r>
      <w:r>
        <w:rPr>
          <w:rFonts w:ascii="Times New Roman"/>
          <w:b w:val="false"/>
          <w:i w:val="false"/>
          <w:color w:val="000000"/>
          <w:sz w:val="28"/>
        </w:rPr>
        <w:t xml:space="preserve"> 3) тармақшасының екінші, үшінші абзацтарында, 5) тармақшасының үшінші абзацында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Отан қорғаушы күніне орай </w:t>
      </w:r>
      <w:r>
        <w:rPr>
          <w:rFonts w:ascii="Times New Roman"/>
          <w:b w:val="false"/>
          <w:i w:val="false"/>
          <w:color w:val="000000"/>
          <w:sz w:val="28"/>
        </w:rPr>
        <w:t>6-тармақ</w:t>
      </w:r>
      <w:r>
        <w:rPr>
          <w:rFonts w:ascii="Times New Roman"/>
          <w:b w:val="false"/>
          <w:i w:val="false"/>
          <w:color w:val="000000"/>
          <w:sz w:val="28"/>
        </w:rPr>
        <w:t xml:space="preserve"> 1) тармақшасының жетінші сегізінші абзацтарында, 4) тармақшасының үшінші абзацында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Жеңіс күніне орай </w:t>
      </w:r>
      <w:r>
        <w:rPr>
          <w:rFonts w:ascii="Times New Roman"/>
          <w:b w:val="false"/>
          <w:i w:val="false"/>
          <w:color w:val="000000"/>
          <w:sz w:val="28"/>
        </w:rPr>
        <w:t>6-тармақ</w:t>
      </w:r>
      <w:r>
        <w:rPr>
          <w:rFonts w:ascii="Times New Roman"/>
          <w:b w:val="false"/>
          <w:i w:val="false"/>
          <w:color w:val="000000"/>
          <w:sz w:val="28"/>
        </w:rPr>
        <w:t xml:space="preserve"> 2) тармақшасында, 1) тармақшасының екінші, үшінші, төртінші, бесінші, алтыншы, төғызыншы абзацтарында, 3) тармақшасының төртінші абзацында, 4) тармақшасының екінші, төртінші, бесінші, алтыншы, жетінші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Қазақстан Республикасының Конституция күніне орай </w:t>
      </w:r>
      <w:r>
        <w:rPr>
          <w:rFonts w:ascii="Times New Roman"/>
          <w:b w:val="false"/>
          <w:i w:val="false"/>
          <w:color w:val="000000"/>
          <w:sz w:val="28"/>
        </w:rPr>
        <w:t>6-тармақ</w:t>
      </w:r>
      <w:r>
        <w:rPr>
          <w:rFonts w:ascii="Times New Roman"/>
          <w:b w:val="false"/>
          <w:i w:val="false"/>
          <w:color w:val="000000"/>
          <w:sz w:val="28"/>
        </w:rPr>
        <w:t xml:space="preserve"> 6) тармақшасының бесінші, жетінші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Қазақстан Республикасының Тұңғыш Президент күніне орай </w:t>
      </w:r>
      <w:r>
        <w:rPr>
          <w:rFonts w:ascii="Times New Roman"/>
          <w:b w:val="false"/>
          <w:i w:val="false"/>
          <w:color w:val="000000"/>
          <w:sz w:val="28"/>
        </w:rPr>
        <w:t>6-тармақ</w:t>
      </w:r>
      <w:r>
        <w:rPr>
          <w:rFonts w:ascii="Times New Roman"/>
          <w:b w:val="false"/>
          <w:i w:val="false"/>
          <w:color w:val="000000"/>
          <w:sz w:val="28"/>
        </w:rPr>
        <w:t xml:space="preserve"> 5) тармақшасының бірінші, екінші абзацында, 6) тармақшасының екінші, үшінші, төртінші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2) бір жолғы әлеуметтік көмек: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1) тармақшасында, 2) тармақшасының екінші абзацында көрсетілген санаттар үшін санаторлық-курортық сауықтыруға жолдама, фискалдық чекті қоса бере отырып, фактура шоты, Үлгілік қағидаларының </w:t>
      </w:r>
      <w:r>
        <w:rPr>
          <w:rFonts w:ascii="Times New Roman"/>
          <w:b w:val="false"/>
          <w:i w:val="false"/>
          <w:color w:val="000000"/>
          <w:sz w:val="28"/>
        </w:rPr>
        <w:t>13-тармағы</w:t>
      </w:r>
      <w:r>
        <w:rPr>
          <w:rFonts w:ascii="Times New Roman"/>
          <w:b w:val="false"/>
          <w:i w:val="false"/>
          <w:color w:val="000000"/>
          <w:sz w:val="28"/>
        </w:rPr>
        <w:t xml:space="preserve"> 1), 3) тармақшаларында көрсетілген құжаттармен бірге берілген өтініш негізінде санаторлық-курорттық емделуге 50 (елу) АЕК мөлшерінде;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2) тармақшасының төртінші абзацындағы, 6) тармақшасының екінші, үшінші абзацтарында көрсетілген санаттар үшін тұрғын үй-жайын жөндеуге және абаттандыруға тұрғын үйге (пәтерге) меншік құқығын растайтын құжат Үлгілік қағидаларының </w:t>
      </w:r>
      <w:r>
        <w:rPr>
          <w:rFonts w:ascii="Times New Roman"/>
          <w:b w:val="false"/>
          <w:i w:val="false"/>
          <w:color w:val="000000"/>
          <w:sz w:val="28"/>
        </w:rPr>
        <w:t>13-тармағы</w:t>
      </w:r>
      <w:r>
        <w:rPr>
          <w:rFonts w:ascii="Times New Roman"/>
          <w:b w:val="false"/>
          <w:i w:val="false"/>
          <w:color w:val="000000"/>
          <w:sz w:val="28"/>
        </w:rPr>
        <w:t xml:space="preserve"> 1), 3) тармақшаларында көрсетілген құжаттармен бірге берілген өтініш негізінде 100 (жүз) АЕК мөлшерінде;</w:t>
      </w:r>
    </w:p>
    <w:p>
      <w:pPr>
        <w:spacing w:after="0"/>
        <w:ind w:left="0"/>
        <w:jc w:val="both"/>
      </w:pPr>
      <w:r>
        <w:rPr>
          <w:rFonts w:ascii="Times New Roman"/>
          <w:b w:val="false"/>
          <w:i w:val="false"/>
          <w:color w:val="000000"/>
          <w:sz w:val="28"/>
        </w:rPr>
        <w:t xml:space="preserve">
      Портал арқылы санаторий-курортық емделуге жолдаманы тандаған 6-тармақ 6) тармақшасының екінші, үшінші абзацтарында көрсетілген санаттар үшін Үлгілік қағидаларының </w:t>
      </w:r>
      <w:r>
        <w:rPr>
          <w:rFonts w:ascii="Times New Roman"/>
          <w:b w:val="false"/>
          <w:i w:val="false"/>
          <w:color w:val="000000"/>
          <w:sz w:val="28"/>
        </w:rPr>
        <w:t>13-тармағы</w:t>
      </w:r>
      <w:r>
        <w:rPr>
          <w:rFonts w:ascii="Times New Roman"/>
          <w:b w:val="false"/>
          <w:i w:val="false"/>
          <w:color w:val="000000"/>
          <w:sz w:val="28"/>
        </w:rPr>
        <w:t xml:space="preserve"> 1), 3) тармақшаларында көрсетілген құжаттармен бірге берілген өтініш негізінде еріп жүретін адамның жол жүруіне, тұруына және тамақтануына 55 (елу бес) АЕК мөлшерінде;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6) тармақшасының алтыншы абзацында көрсетілген санат үшін республикалық, халықаралық, облыстық жарыстарға дайындалуға уәкілетті органның тізімі негізінде 15 (он бес) АЕК мөлшерінде;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8) тармақшасының үшінші абзацында көрсетілген санат үшін Үлгілік қағидаларының </w:t>
      </w:r>
      <w:r>
        <w:rPr>
          <w:rFonts w:ascii="Times New Roman"/>
          <w:b w:val="false"/>
          <w:i w:val="false"/>
          <w:color w:val="000000"/>
          <w:sz w:val="28"/>
        </w:rPr>
        <w:t>13-тармағы</w:t>
      </w:r>
      <w:r>
        <w:rPr>
          <w:rFonts w:ascii="Times New Roman"/>
          <w:b w:val="false"/>
          <w:i w:val="false"/>
          <w:color w:val="000000"/>
          <w:sz w:val="28"/>
        </w:rPr>
        <w:t xml:space="preserve"> 1), 3) тармақшаларында көрсетілген құжаттармен бірге берілген өтініш негізінде 100 (жүз) АЕК мөлшерінде, қиын өмірлік жағдайлар басталған күннен бастап үш айдан кешіктірмей көрсету мерзімінде;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8) тармақшасының төртінші абзацында көрсетілген санат үшін Үлгілік қағидаларының </w:t>
      </w:r>
      <w:r>
        <w:rPr>
          <w:rFonts w:ascii="Times New Roman"/>
          <w:b w:val="false"/>
          <w:i w:val="false"/>
          <w:color w:val="000000"/>
          <w:sz w:val="28"/>
        </w:rPr>
        <w:t>13-тармағы</w:t>
      </w:r>
      <w:r>
        <w:rPr>
          <w:rFonts w:ascii="Times New Roman"/>
          <w:b w:val="false"/>
          <w:i w:val="false"/>
          <w:color w:val="000000"/>
          <w:sz w:val="28"/>
        </w:rPr>
        <w:t xml:space="preserve"> 1), 3) тармақшаларында көрсетілген құжаттармен бірге берілген өтініш негізінде 10 (он) АЕК мөлшерінде;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10) тармақшасының екінші, үшінші, бесінші, алтыншы абзацтарында көрсетілген санаттар үшін ауруды растайтын медициналық анықтама, Үлгілік қағидаларының </w:t>
      </w:r>
      <w:r>
        <w:rPr>
          <w:rFonts w:ascii="Times New Roman"/>
          <w:b w:val="false"/>
          <w:i w:val="false"/>
          <w:color w:val="000000"/>
          <w:sz w:val="28"/>
        </w:rPr>
        <w:t>13-тармағы</w:t>
      </w:r>
      <w:r>
        <w:rPr>
          <w:rFonts w:ascii="Times New Roman"/>
          <w:b w:val="false"/>
          <w:i w:val="false"/>
          <w:color w:val="000000"/>
          <w:sz w:val="28"/>
        </w:rPr>
        <w:t xml:space="preserve"> 1), 3) тармақшаларында көрсетілген құжаттармен бірге берілген өтініш негізінде 10 (он) АЕК мөлшерінде;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 xml:space="preserve"> 8) тармақшасының екінші абзацында көрсетілген санат үшін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құжаттармен бірге берілген өтініш негізінде қатты отын сатып алуға 20 (жиырма) АЕК мөлшерінде; </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 тармақшасында, 2) тармақшасының екінші, төртінші абзацтарында, 4) тармақшасының алтыншы абзацында көрсетілген санаттар үшін (сауықтыруға) Үлгілік қағидаларының </w:t>
      </w:r>
      <w:r>
        <w:rPr>
          <w:rFonts w:ascii="Times New Roman"/>
          <w:b w:val="false"/>
          <w:i w:val="false"/>
          <w:color w:val="000000"/>
          <w:sz w:val="28"/>
        </w:rPr>
        <w:t>13-тармағы</w:t>
      </w:r>
      <w:r>
        <w:rPr>
          <w:rFonts w:ascii="Times New Roman"/>
          <w:b w:val="false"/>
          <w:i w:val="false"/>
          <w:color w:val="000000"/>
          <w:sz w:val="28"/>
        </w:rPr>
        <w:t xml:space="preserve"> 1), 3) тармақшаларында көрсетілген құжаттармен бірге берілген өтініш негізінде 10 (он) АЕК мөлшерінде;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6) тармақшасының екінші, үшінші, төртінші абзацтарында көрсетілген санаттар үшін Үлгілік қағидаларының </w:t>
      </w:r>
      <w:r>
        <w:rPr>
          <w:rFonts w:ascii="Times New Roman"/>
          <w:b w:val="false"/>
          <w:i w:val="false"/>
          <w:color w:val="000000"/>
          <w:sz w:val="28"/>
        </w:rPr>
        <w:t>13-тармағы</w:t>
      </w:r>
      <w:r>
        <w:rPr>
          <w:rFonts w:ascii="Times New Roman"/>
          <w:b w:val="false"/>
          <w:i w:val="false"/>
          <w:color w:val="000000"/>
          <w:sz w:val="28"/>
        </w:rPr>
        <w:t xml:space="preserve"> 1), 3) тармақшаларында көрсетілген құжаттармен бірге берілген өтініш негізінде гемодиализ процедурасын алатындарға 30 (отыз) АЕК мөлшерінде;</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6) тармақшасының үшінші, төртінші абзацтарында көрсетілген санаттар үшін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мүгедектерге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Үлгілік қағидаларының </w:t>
      </w:r>
      <w:r>
        <w:rPr>
          <w:rFonts w:ascii="Times New Roman"/>
          <w:b w:val="false"/>
          <w:i w:val="false"/>
          <w:color w:val="000000"/>
          <w:sz w:val="28"/>
        </w:rPr>
        <w:t>13-тармағы</w:t>
      </w:r>
      <w:r>
        <w:rPr>
          <w:rFonts w:ascii="Times New Roman"/>
          <w:b w:val="false"/>
          <w:i w:val="false"/>
          <w:color w:val="000000"/>
          <w:sz w:val="28"/>
        </w:rPr>
        <w:t xml:space="preserve"> 1), 3) тармақшаларында көрсетілген құжаттармен бірге берілген өтініш негізінде 3 (үш) АЕК мөлшерінде;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 xml:space="preserve"> 7) тармақшасында көрсетілген санат үшін оқу кезеңінде тұру, тамақтану және тұрғылықты жеріне баруға 15 (он бес) АЕК мөлшерінде;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 xml:space="preserve"> 10) тармақшасының төртінші абзацында көрсетілген санат үшін ауруды растайтын медициналық анықтама, Үлгілік қағидаларының </w:t>
      </w:r>
      <w:r>
        <w:rPr>
          <w:rFonts w:ascii="Times New Roman"/>
          <w:b w:val="false"/>
          <w:i w:val="false"/>
          <w:color w:val="000000"/>
          <w:sz w:val="28"/>
        </w:rPr>
        <w:t>13-тармағы</w:t>
      </w:r>
      <w:r>
        <w:rPr>
          <w:rFonts w:ascii="Times New Roman"/>
          <w:b w:val="false"/>
          <w:i w:val="false"/>
          <w:color w:val="000000"/>
          <w:sz w:val="28"/>
        </w:rPr>
        <w:t xml:space="preserve"> 1), 3) тармақшаларында көрсетілген құжаттармен бірге берілген өтініш негізінде тиісті қаржы жылына арналған республикалық бюджет туралы Қазақстан Республикасының Заңында белгіленген ең төменгі күнкөріс екі еселеген мөлшерінде;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 xml:space="preserve"> 10) тармақшасының бесінші абзацында көрсетілген санат үшін ауруды растайтын медициналық анықтама, Үлгілік қағидаларының </w:t>
      </w:r>
      <w:r>
        <w:rPr>
          <w:rFonts w:ascii="Times New Roman"/>
          <w:b w:val="false"/>
          <w:i w:val="false"/>
          <w:color w:val="000000"/>
          <w:sz w:val="28"/>
        </w:rPr>
        <w:t>13-тармағы</w:t>
      </w:r>
      <w:r>
        <w:rPr>
          <w:rFonts w:ascii="Times New Roman"/>
          <w:b w:val="false"/>
          <w:i w:val="false"/>
          <w:color w:val="000000"/>
          <w:sz w:val="28"/>
        </w:rPr>
        <w:t xml:space="preserve"> 1), 3) тармақшаларында көрсетілген құжаттармен бірге берілген өтініш негізінде амбулаторлық емделу кезінде15 (он бес) АЕК мөлшерінде.</w:t>
      </w:r>
    </w:p>
    <w:p>
      <w:pPr>
        <w:spacing w:after="0"/>
        <w:ind w:left="0"/>
        <w:jc w:val="both"/>
      </w:pPr>
      <w:r>
        <w:rPr>
          <w:rFonts w:ascii="Times New Roman"/>
          <w:b w:val="false"/>
          <w:i w:val="false"/>
          <w:color w:val="000000"/>
          <w:sz w:val="28"/>
        </w:rPr>
        <w:t>
      8. Уәкілетті орган ең төменгі күнкөріс деңгейінен аспайтын табысы бар адамдарға көмек көрсетеді: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 xml:space="preserve"> 7) тармақшасында көрсетілген санат үшін оқудың ңақты құны мөлшерінде Үлгілік қағидаларының </w:t>
      </w:r>
      <w:r>
        <w:rPr>
          <w:rFonts w:ascii="Times New Roman"/>
          <w:b w:val="false"/>
          <w:i w:val="false"/>
          <w:color w:val="000000"/>
          <w:sz w:val="28"/>
        </w:rPr>
        <w:t>13-тармағы</w:t>
      </w:r>
      <w:r>
        <w:rPr>
          <w:rFonts w:ascii="Times New Roman"/>
          <w:b w:val="false"/>
          <w:i w:val="false"/>
          <w:color w:val="000000"/>
          <w:sz w:val="28"/>
        </w:rPr>
        <w:t xml:space="preserve"> 1), 2), 3) тармақшаларында көрсетілген құжаттармен бірге берілген өтініш негізінде.</w:t>
      </w:r>
    </w:p>
    <w:p>
      <w:pPr>
        <w:spacing w:after="0"/>
        <w:ind w:left="0"/>
        <w:jc w:val="both"/>
      </w:pPr>
      <w:r>
        <w:rPr>
          <w:rFonts w:ascii="Times New Roman"/>
          <w:b w:val="false"/>
          <w:i w:val="false"/>
          <w:color w:val="000000"/>
          <w:sz w:val="28"/>
        </w:rPr>
        <w:t>
      9. Алушылардың жекелеген санаттары үшін мереке күндеріне әлеуметтік көмектің мөлшерін Павлодар облыстық ЖАО келісімі бойынша бірыңғай мөлшерде белгіленеді.</w:t>
      </w:r>
    </w:p>
    <w:p>
      <w:pPr>
        <w:spacing w:after="0"/>
        <w:ind w:left="0"/>
        <w:jc w:val="both"/>
      </w:pPr>
      <w:r>
        <w:rPr>
          <w:rFonts w:ascii="Times New Roman"/>
          <w:b w:val="false"/>
          <w:i w:val="false"/>
          <w:color w:val="000000"/>
          <w:sz w:val="28"/>
        </w:rPr>
        <w:t xml:space="preserve">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p>
      <w:pPr>
        <w:spacing w:after="0"/>
        <w:ind w:left="0"/>
        <w:jc w:val="both"/>
      </w:pPr>
      <w:r>
        <w:rPr>
          <w:rFonts w:ascii="Times New Roman"/>
          <w:b w:val="false"/>
          <w:i w:val="false"/>
          <w:color w:val="000000"/>
          <w:sz w:val="28"/>
        </w:rPr>
        <w:t>
      Май ауданы бойынша түпкілікті әлеуметтік көмек мөлшері, қиын өмірлік жағдайдағы тұлғаларға 100 (жүз) АЕК.</w:t>
      </w:r>
    </w:p>
    <w:bookmarkStart w:name="z9" w:id="7"/>
    <w:p>
      <w:pPr>
        <w:spacing w:after="0"/>
        <w:ind w:left="0"/>
        <w:jc w:val="left"/>
      </w:pPr>
      <w:r>
        <w:rPr>
          <w:rFonts w:ascii="Times New Roman"/>
          <w:b/>
          <w:i w:val="false"/>
          <w:color w:val="000000"/>
        </w:rPr>
        <w:t xml:space="preserve"> 3-тарау. Әлеуметтік көмек көрсету тәртібі</w:t>
      </w:r>
    </w:p>
    <w:bookmarkEnd w:id="7"/>
    <w:p>
      <w:pPr>
        <w:spacing w:after="0"/>
        <w:ind w:left="0"/>
        <w:jc w:val="both"/>
      </w:pPr>
      <w:r>
        <w:rPr>
          <w:rFonts w:ascii="Times New Roman"/>
          <w:b w:val="false"/>
          <w:i w:val="false"/>
          <w:color w:val="000000"/>
          <w:sz w:val="28"/>
        </w:rPr>
        <w:t xml:space="preserve">
      11. Әлеуметтік көмек көрсету тәртібі Үлгілік қағидаларының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25 -тармақтарына</w:t>
      </w:r>
      <w:r>
        <w:rPr>
          <w:rFonts w:ascii="Times New Roman"/>
          <w:b w:val="false"/>
          <w:i w:val="false"/>
          <w:color w:val="000000"/>
          <w:sz w:val="28"/>
        </w:rPr>
        <w:t xml:space="preserve"> сәйкес айкыңдалды.</w:t>
      </w:r>
    </w:p>
    <w:bookmarkStart w:name="z10" w:id="8"/>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bookmarkEnd w:id="8"/>
    <w:p>
      <w:pPr>
        <w:spacing w:after="0"/>
        <w:ind w:left="0"/>
        <w:jc w:val="both"/>
      </w:pPr>
      <w:r>
        <w:rPr>
          <w:rFonts w:ascii="Times New Roman"/>
          <w:b w:val="false"/>
          <w:i w:val="false"/>
          <w:color w:val="000000"/>
          <w:sz w:val="28"/>
        </w:rPr>
        <w:t>
      12. Әлеуметтiк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Май ауданының шегiнен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p>
      <w:pPr>
        <w:spacing w:after="0"/>
        <w:ind w:left="0"/>
        <w:jc w:val="both"/>
      </w:pPr>
      <w:r>
        <w:rPr>
          <w:rFonts w:ascii="Times New Roman"/>
          <w:b w:val="false"/>
          <w:i w:val="false"/>
          <w:color w:val="000000"/>
          <w:sz w:val="28"/>
        </w:rPr>
        <w:t>
      13. Артық төленген сомалар ерiктi немесе Қазақстан Республикасының азаматтық заңнамасында белгiленген тәртiппен қайтаруға жатады.</w:t>
      </w:r>
    </w:p>
    <w:bookmarkStart w:name="z11" w:id="9"/>
    <w:p>
      <w:pPr>
        <w:spacing w:after="0"/>
        <w:ind w:left="0"/>
        <w:jc w:val="left"/>
      </w:pPr>
      <w:r>
        <w:rPr>
          <w:rFonts w:ascii="Times New Roman"/>
          <w:b/>
          <w:i w:val="false"/>
          <w:color w:val="000000"/>
        </w:rPr>
        <w:t xml:space="preserve"> 5-тарау. Қорытынды ереже</w:t>
      </w:r>
    </w:p>
    <w:bookmarkEnd w:id="9"/>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