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89d2" w14:textId="29b8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2018 жылғы 30 қарашадағы "Май ауданы бойынша жер салығының базалық мөлшерлемелерін түзету туралы" № 1/38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2022 жылғы 10 ақпандағы № 3/13 шешімі. Қазақстан Республикасының Әділет министрлігінде 2022 жылғы 21 ақпанда № 26855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>сәйкес, Май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"Май ауданы бойынша жер салығының базалық мөлшерлемелерін түзету туралы" 2018 жылғы 30 қарашадағы № 1/38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6166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