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76b8" w14:textId="c667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 елді мекендерінің шекараларын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әкімдігінің 2022 жылғы 16 қарашадағы № 324/8 бірлескен қаулысы және Павлодар облысы Тереңкөл аудандық мәслихатының 2022 жылғы 16 қарашадағы № 2/30 шешімі. Қазақстан Республикасының Әділет министрлігінде 2022 жылғы 29 қарашада № 30808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Тереңкөл ауданының әкімдігі ҚАУЛЫ ЕТЕДІ және Тереңкөл ауданының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Тереңкөл ауданының Жаңабет ауылдық округі елді мекендерінің шекаралары (шектері)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Жаңабет ауылының алаңы 2943,0 гектар, Жасқайрат ауылының алаңы 2139,0 гектар шекаралары (шектері)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Павлодар облысы Тереңкөл ауданы әкімдігінің 27.12.2024 № 317/10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Павлодар облысы Тереңкөл аудандық мәслихатының 27.12.2024 № 4/26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Тереңкөл ауданының Береговой ауылдық округі елді мекендерінің шекаралары (шектері)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Береговое ауылының алаңы 7683,0 гектар, Зеленая Роща ауылының алаңы 1450,0 гектар, Осьмерыжск ауылының алаңы 1995,0 гектар, Луговое ауылының алаңы 1217,0 гектар шекаралары (шектері)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Тереңкөл ауданының Байқоныс ауылдық округі елді мекендерінің шекаралары (шектері) белгіленсін: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Байқоныс ауылының алаңы 4905,36 гектар, Қызылтаң ауылының алаңы 3751,0 гектар, Тілеубай ауылының алаңы 2013,0 гектар шекаралары (шектері)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Тереңкөл ауданының Әулиеағаш ауылдық округі елді мекендерінің шекаралары (шектері) белгіленсін: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Әулиеағаш ауылының алаңы 4047,0 гектар, Аққайың ауылының алаңы 5410,0 гектар шекаралары (шектері)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Павлодар облысы Тереңкөл ауданы әкімдігінің 27.12.2024 № 317/10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Павлодар облысы Тереңкөл аудандық мәслихатының 27.12.2024 № 4/26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Тереңкөл ауданының Алтай ауылдық округі елді мекендерінің шекаралары (шектері) белгіленсін: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Алтай ауылының алаңы 1008,0 гектар, Фрументьевка ауылының алаңы 4407,0 гектар шекаралары (шектері)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Павлодар облысы Тереңкөл ауданы әкімдігінің 27.12.2024 № 317/10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Павлодар облысы Тереңкөл аудандық мәслихатының 27.12.2024 № 4/26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Тереңкөл ауданының Жаңақұрылыс ауылдық округі елді мекендерінің шекаралары (шектері) белгіленсін: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Қоржынкөл ауылының алаңы 5210,0 гектар, Тегістік ауылының алаңы 3298,0 гектар, Жаңақұрылыс ауылының алаңы 2360,0 гектар, Покровка ауылының алаңы 2097,0 гектар шекаралары (шектері)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 енгізілді - Павлодар облысы Тереңкөл ауданы әкімдігінің 27.12.2024 № 317/10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Павлодар облысы Тереңкөл аудандық мәслихатының 27.12.2024 № 4/26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Тереңкөл ауданының Ивановка ауылдық округі елді мекендерінің шекаралары (шектері) белгіленсін: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Ивановка ауылының алаңы 4076,0 гектар, Новоспасовка ауылының алаңы 1057,0 гектар шекаралары (шектері)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Тереңкөл ауданының Калиновка ауылдық округі елді мекендерінің шекаралары (шектері) белгіленсін: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Калиновка ауылының алаңы 6146,0 гектар, Қызылдау ауылының алаңы 3852,0 гектар шекаралары (шектері)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Тереңкөл ауданының Октябрь ауылдық округі елді мекендерінің шекаралары (шектері) белгіленсін: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Октябрь ауылының алаңы 7680,6 гектар, Первомайск ауылының алаңы 3295,9 гектар шекаралары (шектері)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 енгізілді - Павлодар облысы Тереңкөл ауданы әкімдігінің 27.12.2024 № 317/10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Павлодар облысы Тереңкөл аудандық мәслихатының 27.12.2024 № 4/26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Тереңкөл ауданының Песчан ауылдық округі елді мекендерінің шекаралары (шектері) белгіленсін: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Песчан ауылының алаңы 7805,0 гектар, Қарасуық ауылының алаңы 2005,0 гектар шекаралары (шектері)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Тереңкөл ауданының Тереңкөл ауылдық округі елді мекендерінің шекаралары (шектері) белгіленсін: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Тереңкөл ауылының алаңы 4392,0 гектар, Ынталы ауылының алаңы 6954,7 гектар, Юбилейное ауылының алаңы 846,0 гектар шекаралары (шектері)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11-тармаққа өзгеріс енгізілді - Павлодар облысы Тереңкөл ауданы әкімдігінің 27.12.2024 № 317/10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Павлодар облысы Тереңкөл аудандық мәслихатының 27.12.2024 № 4/26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Тереңкөл ауданының Томарлы ауылдық округі елді мекендерінің шекаралары (шектері) белгіленсін: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Томарлы ауылының алаңы 4615,9 гектар, Воронцовка ауылының алаңы 1190,8 гектар шекаралары (шектері)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12-тармаққа өзгеріс енгізілді - Павлодар облысы Тереңкөл ауданы әкімдігінің 27.12.2024 № 317/10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Павлодар облысы Тереңкөл аудандық мәслихатының 27.12.2024 № 4/26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Осы бірлескен қаулы мен шешімнің орындалуын бақылау жетекшілік ететін Тереңкөл ауданы әкімінің орынбасарына жүктелсін.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324/8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қарашадағы № 2/30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бірлескен қаулысы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Жаңабет ауылдық округі елді мекендерінің шекаралары (шектері)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1-қосымшаның тақырыбы жаңа редакцияда – Павлодар облысы Тереңкөл ауданы әкімдігінің 27.12.2024 № 317/10 бірлескен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Павлодар облысы Тереңкөл аудандық мәслихатының 27.12.2024 № 4/26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06800" cy="129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324/8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қарашадағы № 2/30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Береговое ауылдық округі елді мекендерінің шекаралары (шектері)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216400" cy="148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324/8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қарашадағы № 2/30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бірлескен қаулысы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Байқоныс ауылдық округі елді мекендерінің шекаралары (шектері)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549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957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324/8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қарашадағы № 2/30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Әулиеағаш ауылдық округі елді мекендерінің шекаралары (шектері)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4-қосымшаның тақырыбы жаңа редакцияда – Павлодар облысы Тереңкөл ауданы әкімдігінің 27.12.2024 № 317/10 бірлескен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Павлодар облысы Тереңкөл аудандық мәслихатының 27.12.2024 № 4/26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88200" cy="623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95700" cy="134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324/8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қарашадағы № 2/30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 ауылдық округі елді мекендерінің шекаралары (шектері)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5-қосымшаның тақырыбы жаңа редакцияда – Павлодар облысы Тереңкөл ауданы әкімдігінің 27.12.2024 № 317/10 бірлескен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Павлодар облысы Тереңкөл аудандық мәслихатының 27.12.2024 № 4/26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342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27400" cy="129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324/8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2/30 бірлескен қаулысы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Жаңақұрылыс ауылдық округі елді мекендерінің шекаралары (шектері)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722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873500" cy="139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324/8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қарашадағы № 2/30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Ивановка ауылдық округі елді мекендерінің шекаралары (шектері)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040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84600" cy="130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324/8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қарашадағы № 2/30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Калиновка ауылдық округі елді мекендерінің шекаралары (шектері)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466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466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810000" cy="124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324/8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қарашадағы № 2/30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ауылдық округі елді мекендерінің шекаралары (шектері)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785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95700" cy="118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324/8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қарашадағы № 2/30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Песчан ауылдық округі елді мекендерінің шекаралары (шектері)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024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241800" cy="143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418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324/8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қарашадағы № 2/30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Тереңкөл ауылдық округі елді мекендерінің шекаралары (шектері)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54800" cy="577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54400" cy="125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324/8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қарашадағы № 2/30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Томарлы ауылдық округі елді мекендерінің шекаралары (шектері)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12-қосымшаның тақырыбы жаңа редакцияда – Павлодар облысы Тереңкөл ауданы әкімдігінің 27.12.2024 № 317/10 бірлескен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Павлодар облысы Тереңкөл аудандық мәслихатының 27.12.2024 № 4/26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203700" cy="547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2037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949700" cy="14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