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a7e1" w14:textId="4d1a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әкімінің 2020 жылғы 21 қазандағы № 4 "Тереңкөл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Тереңкөл ауданы әкімінің 2022 жылғы 5 қазандағы № 3 шешімі. Қазақстан Республикасының Әділет министрлігінде 2022 жылғы 6 қазанда № 30048</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Тереңкөл ауданы әкімінің "Тереңкөл ауданының аумағында сайлау учаскелерін құру туралы" 2020 жылғы 21 қазандағы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6989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Тереңкөл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Тереңкөл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2022 жылғы 5 қазандағы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әкімінің</w:t>
            </w:r>
            <w:r>
              <w:br/>
            </w:r>
            <w:r>
              <w:rPr>
                <w:rFonts w:ascii="Times New Roman"/>
                <w:b w:val="false"/>
                <w:i w:val="false"/>
                <w:color w:val="000000"/>
                <w:sz w:val="20"/>
              </w:rPr>
              <w:t>2020 жылғы "21" қазандағы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Сайлау учаскесінің орталығы: Байқоныс ауылы, Қасым Есжанов көшесі, 22, Павлодар облысының білім беру басқармасы, Тереңкөл ауданы білім беру бөлімінің "Байқоныс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Байқоныс ауылының аумағы.</w:t>
      </w:r>
    </w:p>
    <w:p>
      <w:pPr>
        <w:spacing w:after="0"/>
        <w:ind w:left="0"/>
        <w:jc w:val="left"/>
      </w:pPr>
      <w:r>
        <w:rPr>
          <w:rFonts w:ascii="Times New Roman"/>
          <w:b/>
          <w:i w:val="false"/>
          <w:color w:val="000000"/>
        </w:rPr>
        <w:t xml:space="preserve"> № 285 сайлау учаскесі</w:t>
      </w:r>
    </w:p>
    <w:p>
      <w:pPr>
        <w:spacing w:after="0"/>
        <w:ind w:left="0"/>
        <w:jc w:val="both"/>
      </w:pPr>
      <w:r>
        <w:rPr>
          <w:rFonts w:ascii="Times New Roman"/>
          <w:b w:val="false"/>
          <w:i w:val="false"/>
          <w:color w:val="000000"/>
          <w:sz w:val="28"/>
        </w:rPr>
        <w:t>
      Сайлау учаскесінің орталығы: Қызылтаң ауылы, Тәуелсіздік көшесі, 5, Павлодар облысының білім беру басқармасы, Тереңкөл ауданы білім беру бөлімінің "Қызылтаң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Қызылтаң ауылының аумағы.</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Сайлау учаскесінің орталығы: Тілеубай ауылы, А.Иманов көшесі, құрылыс 2, Павлодар облысының білім беру басқармасы, Тереңкөл ауданы білім беру бөлімінің "Тілеубай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Байқоныс ауылдық округі Тілеубай ауылының аумағы.</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Сайлау учаскесінің орталығы: Песчан ауылы, Жұмаділдә Әбілқайыров көшесі, құрылыс 1, "Песчан жөндеу-механикалық зауыты" жауапкершілігі шектеулі серіктестігінің ғимараты;</w:t>
      </w:r>
    </w:p>
    <w:p>
      <w:pPr>
        <w:spacing w:after="0"/>
        <w:ind w:left="0"/>
        <w:jc w:val="both"/>
      </w:pPr>
      <w:r>
        <w:rPr>
          <w:rFonts w:ascii="Times New Roman"/>
          <w:b w:val="false"/>
          <w:i w:val="false"/>
          <w:color w:val="000000"/>
          <w:sz w:val="28"/>
        </w:rPr>
        <w:t>
      сайлау учаскесінің шекаралары: Клубная 1, 2, 3, 3А, 11, 12, 13; 1 Май 3, 8; Космонавтов; Куйбышев; Молодежная; Ломоносов; Киров; Луговая; Титов көшелері; Мельничный; М-Горький; Лермонтов; Тельман тұйық көшелері.</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Сайлау учаскесінің орталығы: Песчан ауылы, Шоссейная көшесі, 1, Павлодар облысының білім беру басқармасы, Тереңкөл ауданы білім беру бөлімінің "№ 1 Песчан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Береговая; Заводская; Советов; Клубная 17, 18, 19, 20, 21, 32, 33, 39, 40, 42, 43, 44, 45, 47, 48, 49, 50; 1 Май 9, 10, 11, 13, 14, 16, 18, 22, 23, 29, 31, 35, 39, 41, 42, 43, 45, 46, 47, 48, 50; Жұмаділдә Әбілқайыров 1, 6, 8, 9, 10, 11, 12, 13, 14, 16, 17, 18, 19, 21, 24, 25, 26, 28, 30, 31, 33, 35, 36, 37, 38, 39, 41, 42, 44, 45, 46, 47, 48, 49, 51, 52, 54; Фарид Қақабаев 2, 4, 5, 7, 9, 10, 12, 13, 14, 15, 16, 17, 19, 21, 22, 23, 25, 27, 28, 29, 32, 33, 34, 36, 37, 38, 39, 41, 43, 52; Шоссейная 1, 2, 3, 4, 5, 6, 7, 8, 9, 10, 11, 12, 13, 14, 16, 17, 18, 19, 20, 21, 22, 23, 24, 25, 26, 27, 28, 29, 30, 31, 32, 38; Степная; Мир 1, 2, 3 көшелері; Котовский; Школьный; Гагарин; З. Космодемьянская; Кооперативный; Катаев тұйық көшелері.</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Сайлау учаскесінің орталығы: Песчан ауылы, Шоссейная көшесі, 200, Павлодар облысының білім беру басқармасы, Тереңкөл ауданы білім беру бөлімінің "№ 2 Песчан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Жұмаділдә Әбілқайыров 56, 58, 62, 63, 65, 66, 67, 68, 69, 70, 71, 72, 73, 74, 75, 76, 77, 78, 79, 81, 83, 85, 87, 89, 91, 93, 94, 97, 99, 100, 101, 104, 118; Фарид Қақабаев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 Абай; Бейбітшілік; Тәуелсіздік; Мир 6, 7, 8, 9, 10; Целинная; Ягодная көшелері; Аукционный ; Садовый; Центральный; Выдрин; Рябовой; Аптечный; Строительный; Речной тұйық көшелері.</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Сайлау учаскесінің орталығы: Қарасуық ауылы, Луговая көшесі, 7, Қарасуық ауылы Клубының ғимараты;</w:t>
      </w:r>
    </w:p>
    <w:p>
      <w:pPr>
        <w:spacing w:after="0"/>
        <w:ind w:left="0"/>
        <w:jc w:val="both"/>
      </w:pPr>
      <w:r>
        <w:rPr>
          <w:rFonts w:ascii="Times New Roman"/>
          <w:b w:val="false"/>
          <w:i w:val="false"/>
          <w:color w:val="000000"/>
          <w:sz w:val="28"/>
        </w:rPr>
        <w:t>
      сайлау учаскесінің шекаралары: Песчан ауылдық округі Қарасуық ауылының аумағы.</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Сайлау учаскесінің орталығы: Ынталы ауылы, Ынталы көшесі, құрылыс 1, Павлодар облысының білім беру басқармасы, Тереңкөл ауданы білім беру бөлімінің "Ынталы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Тереңкөл ауылдық округі Ынталы ауылының аумағы.</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115,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Пушкин 119, 121, 123, 125, 127, 129, 131, 133, 135, 137, 139, 141, 143, 145, 147, 149, 151, 153, 155, 157; Пушкин 128, 130, 132, 134, 136, 138, 140, 142, 144, 146, 148, 150, 152, 154, 156, 158, 160; Ыбыраев 117, 119, 121, 123, 125, 127, 129, 131, 133, 135, 137, 139, 141, 143, 145, 147, 149, 151, 153 155, 157; Ыбыраев 134, 136, 138, 140, 142, 144, 146, 148, 150, 152, 154, 156, 158, 160, 162, 164, 166, 168, 170, 172, 174, 176, 178; Елгин 113, 115, 117, 119, 121, 123, 125, 127, 129, 131, 133, 135, 137, 139, 141, 143, 145, 147, 149, 151, 153, 155, 157, 159, 161, 163, 165, 167, 169; Елгин 112, 114, 116, 118, 120, 122, 124, 126, 128, 130, 132, 134, 136, 138, 140, 142, 144, 146, 148, 150, 152, 154, 156, 158, 160, 162, 164, 166, 168, 170, 172, 174, 176, 178; Байтұрсынов 91, 93, 95, 97, 99, 101, 103, 105, 107, 109, 111, 113, 115, 117, 119, 121, 123, 125, 127, 129, 131, 133, 135, 137, 139, 141, 143, 145; Байтұрсынов 108, 110, 112, 114, 116, 118, 120, 122, 124, 126, 128, 130, 132, 134, 136, 138, 140, 142, 144, 146, 148, 150, 152, 154, 156, 158, 160, 162, 162А, 164, 166, 168, 170, 172, 174; Сейфуллин 43, 45, 47, 49, 51, 53, 55, 57, 59, 61, 63, 65, 67, 69, 69А, 71, 73, 75, 77, 79, 81, 83, 85, 87, 89, 91, 93, 95, 97, 99, 101, 103, 105, 107, 109; Сейфуллин 70, 72, 74, 76, 78, 80, 82, 84, 86, 88, 90, 92, 94, 96, 98, 100, 102, 104, 106, 108, 110, 112, 114, 116, 118, 120, 122, 124, 126, 128, 130, 132, 134, 136, 138, 140, 142, 144, 146, 148, 150, 152, 154, 156, 158, 160; Тәуелсіздік 87, 89, 91, 93, 95, 97, 99, 101, 103, 105, 107, 109, 111, 113, 115, 117, 119, 121, 123, 125, 127, 129, 131, 133, 135, 137, 139, 141, 143, 145, 147, 149, 151, 153, 155, 157; Тәуелсіздік 120, 122, 124, 126, 128, 130, 132, 134, 136, 138, 140, 142, 144, 146, 148, 150, 152, 154, 156, 158, 160, 162, 164, 166, 168, 170, 182, 184, 186, 186Б, 188, 190, 192, 194, 196, 198, 200, 202, 202А, 204, 204А, 206, 208, 210, 212; Тургенев 101, 103, 105, 107, 109, 111, 113, 115, 117, 119, 121, 123, 125, 127, 129, 131, 133, 135, 137, 139, 141, 143, 145, 147, 149, 151, 153, 155, 157, 159, 161, 163, 165, 167, 169, 171, 173, 175, 177, 179, 181, 183; Тургенев 102, 104, 106, 108, 110, 112, 114, 116, 118, 120, 122, 124, 126, 128, 130, 132, 134, 136, 138, 140, 142, 144, 146, 148, 150, 152, 154, 156, 158, 160, 162, 164, 166; Құдайберген Мағзұмұлы Сұрағанов 81, 83, 85, 87, 89, 91, 93, 95, 97, 99, 101, 103, 105, 107, 109, 111, 113, 115, 117, 119, 121, 123, 125, 127, 129, 131, 133, 135, 137, 139, 139А, 141, 143; Құдайберген Мағзұмұлы Сұрағанов 76, 78, 80, 82, 84, 86, 88, 90, 92, 94, 96, 98, 100, 102, 104, 106, 108, 110, 112, 114, 116, 118, 120, 122, 124, 126, 128, 130, 132, 134, 136, 138, 140; Торайғыров 61, 63, 65, 67, 69, 71, 73, 75, 77, 79, 81, 83, 85, 87, 89, 91, 93, 95, 97, 99, 101, 103, 105, 107, 109, 111, 113, 115, 117; Торайғыров 58, 60, 62, 64, 66, 68, 70, 72, 74, 76, 78, 80, 82, 84, 86, 88, 90, 92, 94, 96, 98, 100, 102, 104, 104А, 106; Достық; Ахметқали Тезекбаев; Победа 1, 3, 5, 7, 9, 11, 13, 15, 17, 19, 21, 23, 25, 27, 29, 31, 33, 35, 37, 39; Победа 2, 4, 6, 8, 10, 12, 14, 16, 18, 20, 22, 24, 26, 28, 30 көшелері.</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230, "Тереңкөл ауданының Мәдениет Үйі"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Елгин 171, 173, 175, 177, 179, 181, 183, 185, 187А, 189, 191, 193, 195, 197, 199, 201, 203, 205, 207, 209, 211, 213, 215, 217, 219, 221, 223А, 225, 227, 229, 231; Елгин 180, 182, 184, 186, 188, 190, 192, 194, 196, 198, 200, 202, 204, 206, 208, 210, 212, 214, 216, 218, 220, 222, 224, 226, 228, 230, 232, 234, 236, 238, 240, 242; Байтұрсынов 147, 149, 151, 153, 153А, 155, 157, 159, 161, 163, 165, 167, 169, 171, 173, 175, 177, 179, 181, 183, 185, 187, 189, 191, 193, 195, 197; Байтұрсынов 176, 178, 180, 182, 184, 186, 188, 190, 192, 194, 196, 198, 200, 202, 204, 206, 208, 210, 212, 214, 216, 218, 220, 222, 224, 226, 228; Сейфуллин 111, 113, 115, 117, 119, 121, 123, 125, 127, 129, 131, 133, 135, 137, 139, 141, 143, 145, 147, 149, 151; Сейфуллин 162, 164, 166, 168, 170, 172, 174, 176, 178, 180, 182, 184, 186, 188, 190, 192, 194, 196, 198, 200, 202, 204, 206, 208, 210, 212, 214, 216, 218, 220; Тәуелсіздік 159, 161, 163, 165, 167, 169, 171, 173, 175, 177, 179, 181, 183, 185, 187, 189, 191, 193, 193А, 195, 197, 199, 201, 203, 205, 207, 209, 211, 213, 215; Тәуелсіздік 214, 216, 218, 220, 222, 224, 226, 228, 230, 232, 234, 236, 236/1, 236/2, 238, 240, 242, 244, 246, 248, 250, 252, 254, 256, 258, 260, 262, 264, 266, 268; Тургенев 185, 187, 189, 191, 193, 195, 195А, 195Б, 197, 199, 201, 203; Тургенев 168, 170, 170А, 170Б, 172, 174; Құдайберген Мағзұмұлы Сұрағанов 145, 147, 149, 151, 153, 155, 157, 159, 161, 163, 165, 167, 167А, 167Б, 169, 171, 173, 175, 177, 179, 181; Құдайберген Мағзұмұлы Сұрағанов 142, 144, 146, 148, 150, 152, 154, 156, 158, 160, 162, 164, 168, 170, 172, 174, 176А, 176Б, 176В, 178, 180; Торайғыров 119, 121, 123, 125, 127, 129, 131, 133, 135, 137, 139А, 141, 141А, 143, 143А, 143Б; Торайғыров 108, 110, 112, 114; Ломоносов көшелері.</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Сайлау учаскесінің орталығы: Тереңкөл ауылы, Тәуелсіздік көшесі, 243, "Тереңкөл ауданы әкімдігінің, Тереңкөл ауданының мәдениет, дене шынықтыру және спорт бөлімі "Тереңкөл ауданының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Ыбыраев 159, 161, 163, 165, 167, 169, 171, 173, 175, 179, 181, 183, 185, 187, 189, 191, 193, 195; Ыбыраев 180, 182, 184, 186, 188, 190, 192, 194, 196, 198, 200, 202, 204, 206, 208, 210, 212, 214, 216, 218; Елгин 233, 235, 237, 239, 241, 243, 245, 247, 249, 251, 253, 255, 257, 259, 261, 263, 265, 267, 269, 269А, 271; Елгин 244, 246, 248, 250, 252, 254, 256, 258, 260, 262, 262А, 264, 266, 268, 270, 272, 274, 276, 278, 280, 282, 284, 286, 288, 300, 302, 304, 306; Байтұрсынов 199, 201, 203, 205, 207, 209, 211, 213, 215, 217, 219, 221, 223, 225, 227, 229, 231, 233, 235, 237, 239, 241, 243, 245, 247, 249, 251; Байтұрсынов 230, 232, 234, 236, 238, 240, 242, 244, 246, 248, 250, 252, 254, 256, 258, 260, 260А, 262, 264, 266, 268, 270, 272; Сейфуллин 153, 155, 157, 159, 161, 163, 165, 167, 169, 169А; Сейфуллин 222, 222А, 224, 226, 228, 230, 230А; Тәуелсіздік 217, 219, 221, 221А; Тәуелсіздік 270, 272, 274, 276, 278, 280, 282, 284, 286, 288, 290, 292, 296, 298, 300, 302, 304, 306, 308, 310, 312, 314, 316, 318, 320, 322, 324, 328, 330, 332, 334, 336, 338, 340, 342, 344, 346, 348, 350, 352; Тургенев 205, 207, 209, 211, 213, 215, 217, 219, 221, 223, 225, 227, 229, 231, 233, 235, 237, 239, 241, 243, 245, 247, 249, 251, 253, 255, 257, 259, 261; Тургенев 176, 178, 180, 182, 184, 186, 188, 190, 192, 194, 196, 198, 200, 202, 204, 206, 208, 210, 212, 214, 216, 218, 220, 222, 224, 226, 228, 230, 232, 234, 236, 238, 240, 242, 244, 246; Құдайберген Мағзұмұлы Сұрағанов 183, 185, 187, 189, 191, 193, 195, 197, 199, 201, 203, 205, 207, 209, 211, 213, 215, 217, 219, 221, 223, 225, 227, 229, 231, 233, 235, 237, 239, 241, 243, 245, 247, 249; Құдайберген Мағзұмұлы Сұрағанов 182, 184, 186, 188, 190, 192, 194, 196, 198, 200, 202, 204, 206, 208, 210, 212, 214, 216, 218, 220, 222, 224, 226, 228, 230, 232, 234, 236, 238, 240, 242, 244, 246, 248, 250, 252, 254, 256; Торайғыров 145, 147, 149, 151, 153, 155, 157, 159, 161, 163, 165, 167, 169, 171, 173, 175, 177, 179, 181, 183, 183А, 185, 187, 189, 191, 193, 195, 197, 199, 201; Торайғыров 116, 118, 120, 122, 124, 126, 128, 130, 132, 134, 136, 138, 140, 142, 144, 146, 148, 150, 152, 154, 156, 158, 160, 162, 164, 166, 168, 170, 172, 174; Мәншүк Мәметова; Әлия Молдағұлова; Заготзерно көшелері.</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xml:space="preserve">
      Сайлау учаскесінің орталығы: Береговое ауылы, Намазбаев көшесі, 1, Береговое ауылы жеке кәсіпкер Гүлжайнат Бекежанқызы Әбішеваның дүкенінің үй-жайы (келесім бойынша); </w:t>
      </w:r>
    </w:p>
    <w:p>
      <w:pPr>
        <w:spacing w:after="0"/>
        <w:ind w:left="0"/>
        <w:jc w:val="both"/>
      </w:pPr>
      <w:r>
        <w:rPr>
          <w:rFonts w:ascii="Times New Roman"/>
          <w:b w:val="false"/>
          <w:i w:val="false"/>
          <w:color w:val="000000"/>
          <w:sz w:val="28"/>
        </w:rPr>
        <w:t>
      сайлау учаскесінің шекаралары: Тәуелсіздік; Победы; Мир; Лермонтов; Абай 1, 3, 5, 7, 9, 11, 13, 15, 17, 19, 21, 23, 25, 27, 29, 31, 31а, 33, 33а, 35, 37, 39, 41, 43, 45, 47, 49, 51, 53, 55, 57, 59, 61, 63; Абай 2, 4, 6, 8, 10, 12, 14, 16, 16а, 18, 20, 22, 24, 26, 28, 30, 32, 34, 36, 38, 40 көшелері.</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xml:space="preserve">
      Сайлау учаскесінің орталығы: Зеленая Роща ауылы, Целинная көшесі, құрылыс 4, Павлодар облысының білім беру басқармасы, Тереңкөл ауданы білім беру бөлімінің "Зеленая роща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Зеленая Роща ауылының аумағы.</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xml:space="preserve">
      Сайлау учаскесінің орталығы: Осьмерыжск ауылы, Школьная көшесі, 2, Павлодар облысының білім беру басқармасы, Тереңкөл ауданы білім беру бөлімінің "Осьмерыжск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Береговой ауылдық округі Осьмерыжск, Луговое ауылдарының аумақтары.</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Сайлау учаскесінің орталығы: Жаңабет ауылы, Кооперативная көшесі, 48, Жаңабет ауылы Мәдениет үйінің ғимараты;</w:t>
      </w:r>
    </w:p>
    <w:p>
      <w:pPr>
        <w:spacing w:after="0"/>
        <w:ind w:left="0"/>
        <w:jc w:val="both"/>
      </w:pPr>
      <w:r>
        <w:rPr>
          <w:rFonts w:ascii="Times New Roman"/>
          <w:b w:val="false"/>
          <w:i w:val="false"/>
          <w:color w:val="000000"/>
          <w:sz w:val="28"/>
        </w:rPr>
        <w:t>
      сайлау учаскесінің шекаралары: Бобров ауылдық округі Жаңабет ауылының аумағы.</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Сайлау учаскесінің орталығы: Жасқайрат ауылы, Исы Байзаков көшесі, 6 құрылыс, Павлодар облысының білім беру басқармасы, Тереңкөл ауданы білім беру бөлімінің "Жасқайрат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Бобров ауылдық округі Жасқайрат ауылының аумағы.</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Сайлау учаскесінің орталығы: Первомайск ауылы, Бірлік көшесі, 11 құрылыс, Павлодар облысының білім беру басқармасы, Тереңкөл ауданы білім беру бөлімінің "Первомайск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Первомайск ауылының аумағы.</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Сайлау учаскесінің орталығы: Октябрьское ауылы, Тәуелсіздік көшесі, 10, Октябрьск ауылы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Октябрьск ауылдық округі Октябрьское ауылының аумағы.</w:t>
      </w:r>
    </w:p>
    <w:p>
      <w:pPr>
        <w:spacing w:after="0"/>
        <w:ind w:left="0"/>
        <w:jc w:val="left"/>
      </w:pPr>
      <w:r>
        <w:rPr>
          <w:rFonts w:ascii="Times New Roman"/>
          <w:b/>
          <w:i w:val="false"/>
          <w:color w:val="000000"/>
        </w:rPr>
        <w:t xml:space="preserve"> № 304 сайлау учаскесі</w:t>
      </w:r>
    </w:p>
    <w:p>
      <w:pPr>
        <w:spacing w:after="0"/>
        <w:ind w:left="0"/>
        <w:jc w:val="both"/>
      </w:pPr>
      <w:r>
        <w:rPr>
          <w:rFonts w:ascii="Times New Roman"/>
          <w:b w:val="false"/>
          <w:i w:val="false"/>
          <w:color w:val="000000"/>
          <w:sz w:val="28"/>
        </w:rPr>
        <w:t xml:space="preserve">
      Сайлау учаскесінің орталығы: Калиновка ауылы, Жеңіс көшесі, 52, Калиновка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Калиновка ауылының аумағы.</w:t>
      </w:r>
    </w:p>
    <w:p>
      <w:pPr>
        <w:spacing w:after="0"/>
        <w:ind w:left="0"/>
        <w:jc w:val="left"/>
      </w:pPr>
      <w:r>
        <w:rPr>
          <w:rFonts w:ascii="Times New Roman"/>
          <w:b/>
          <w:i w:val="false"/>
          <w:color w:val="000000"/>
        </w:rPr>
        <w:t xml:space="preserve"> № 305 сайлау учаскесі</w:t>
      </w:r>
    </w:p>
    <w:p>
      <w:pPr>
        <w:spacing w:after="0"/>
        <w:ind w:left="0"/>
        <w:jc w:val="both"/>
      </w:pPr>
      <w:r>
        <w:rPr>
          <w:rFonts w:ascii="Times New Roman"/>
          <w:b w:val="false"/>
          <w:i w:val="false"/>
          <w:color w:val="000000"/>
          <w:sz w:val="28"/>
        </w:rPr>
        <w:t xml:space="preserve">
      Сайлау учаскесінің орталығы: Қызылдау ауылы, Школьная көшесі, 25, Қызылдау ауылы Клубының ғимараты; </w:t>
      </w:r>
    </w:p>
    <w:p>
      <w:pPr>
        <w:spacing w:after="0"/>
        <w:ind w:left="0"/>
        <w:jc w:val="both"/>
      </w:pPr>
      <w:r>
        <w:rPr>
          <w:rFonts w:ascii="Times New Roman"/>
          <w:b w:val="false"/>
          <w:i w:val="false"/>
          <w:color w:val="000000"/>
          <w:sz w:val="28"/>
        </w:rPr>
        <w:t>
      сайлау учаскесінің шекаралары: Калиновка ауылдық округі Қызылдау ауылының аумағы.</w:t>
      </w:r>
    </w:p>
    <w:p>
      <w:pPr>
        <w:spacing w:after="0"/>
        <w:ind w:left="0"/>
        <w:jc w:val="left"/>
      </w:pPr>
      <w:r>
        <w:rPr>
          <w:rFonts w:ascii="Times New Roman"/>
          <w:b/>
          <w:i w:val="false"/>
          <w:color w:val="000000"/>
        </w:rPr>
        <w:t xml:space="preserve"> № 306 сайлау учаскесі</w:t>
      </w:r>
    </w:p>
    <w:p>
      <w:pPr>
        <w:spacing w:after="0"/>
        <w:ind w:left="0"/>
        <w:jc w:val="both"/>
      </w:pPr>
      <w:r>
        <w:rPr>
          <w:rFonts w:ascii="Times New Roman"/>
          <w:b w:val="false"/>
          <w:i w:val="false"/>
          <w:color w:val="000000"/>
          <w:sz w:val="28"/>
        </w:rPr>
        <w:t xml:space="preserve">
      Сайлау учаскесінің орталығы: Федоровка ауылы, Бастау көшесі, 36, Федоровка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Федоровка ауылдық округі Федоровка, Воронцовка ауылдарының аумақтары.</w:t>
      </w:r>
    </w:p>
    <w:p>
      <w:pPr>
        <w:spacing w:after="0"/>
        <w:ind w:left="0"/>
        <w:jc w:val="left"/>
      </w:pPr>
      <w:r>
        <w:rPr>
          <w:rFonts w:ascii="Times New Roman"/>
          <w:b/>
          <w:i w:val="false"/>
          <w:color w:val="000000"/>
        </w:rPr>
        <w:t xml:space="preserve"> № 308 сайлау учаскесі</w:t>
      </w:r>
    </w:p>
    <w:p>
      <w:pPr>
        <w:spacing w:after="0"/>
        <w:ind w:left="0"/>
        <w:jc w:val="both"/>
      </w:pPr>
      <w:r>
        <w:rPr>
          <w:rFonts w:ascii="Times New Roman"/>
          <w:b w:val="false"/>
          <w:i w:val="false"/>
          <w:color w:val="000000"/>
          <w:sz w:val="28"/>
        </w:rPr>
        <w:t xml:space="preserve">
      Сайлау учаскесінің орталығы: Ивановка ауылы, Тәуелсіздік көшесі, 6, Ивановка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Ивановка ауылдық округі Новоспасовка ауылының аумағы, Ивановка ауылының Болашақ 23, 25, 27, 28, 31, 32, 34, 35, 36, 40, 41, 42, 43, 44, 45, 47, 49, 53, 55; Целинная 28, 29, 30, 31, 32, 34, 38, 40, 41, 43, 47, 48, 50; Мир; Ұлы дала; Бәйтерек көшелері.</w:t>
      </w:r>
    </w:p>
    <w:p>
      <w:pPr>
        <w:spacing w:after="0"/>
        <w:ind w:left="0"/>
        <w:jc w:val="left"/>
      </w:pPr>
      <w:r>
        <w:rPr>
          <w:rFonts w:ascii="Times New Roman"/>
          <w:b/>
          <w:i w:val="false"/>
          <w:color w:val="000000"/>
        </w:rPr>
        <w:t xml:space="preserve"> № 310 сайлау учаскесі</w:t>
      </w:r>
    </w:p>
    <w:p>
      <w:pPr>
        <w:spacing w:after="0"/>
        <w:ind w:left="0"/>
        <w:jc w:val="both"/>
      </w:pPr>
      <w:r>
        <w:rPr>
          <w:rFonts w:ascii="Times New Roman"/>
          <w:b w:val="false"/>
          <w:i w:val="false"/>
          <w:color w:val="000000"/>
          <w:sz w:val="28"/>
        </w:rPr>
        <w:t>
      Сайлау учаскесінің орталығы: Юбилейное ауылы, № 3 жеке тұрғын үй (келісім бойынша);</w:t>
      </w:r>
    </w:p>
    <w:p>
      <w:pPr>
        <w:spacing w:after="0"/>
        <w:ind w:left="0"/>
        <w:jc w:val="both"/>
      </w:pPr>
      <w:r>
        <w:rPr>
          <w:rFonts w:ascii="Times New Roman"/>
          <w:b w:val="false"/>
          <w:i w:val="false"/>
          <w:color w:val="000000"/>
          <w:sz w:val="28"/>
        </w:rPr>
        <w:t>
      сайлау учаскесінің шекаралары: Тереңкөл ауылдық округі Юбилейное ауылының аумағы.</w:t>
      </w:r>
    </w:p>
    <w:p>
      <w:pPr>
        <w:spacing w:after="0"/>
        <w:ind w:left="0"/>
        <w:jc w:val="left"/>
      </w:pPr>
      <w:r>
        <w:rPr>
          <w:rFonts w:ascii="Times New Roman"/>
          <w:b/>
          <w:i w:val="false"/>
          <w:color w:val="000000"/>
        </w:rPr>
        <w:t xml:space="preserve"> № 311 сайлау учаскесі</w:t>
      </w:r>
    </w:p>
    <w:p>
      <w:pPr>
        <w:spacing w:after="0"/>
        <w:ind w:left="0"/>
        <w:jc w:val="both"/>
      </w:pPr>
      <w:r>
        <w:rPr>
          <w:rFonts w:ascii="Times New Roman"/>
          <w:b w:val="false"/>
          <w:i w:val="false"/>
          <w:color w:val="000000"/>
          <w:sz w:val="28"/>
        </w:rPr>
        <w:t xml:space="preserve">
      Сайлау учаскесінің орталығы: Львовка ауылы, Киров көшесі, 24, Львовка ауылы Мәдениет үйінің ғимараты; </w:t>
      </w:r>
    </w:p>
    <w:p>
      <w:pPr>
        <w:spacing w:after="0"/>
        <w:ind w:left="0"/>
        <w:jc w:val="both"/>
      </w:pPr>
      <w:r>
        <w:rPr>
          <w:rFonts w:ascii="Times New Roman"/>
          <w:b w:val="false"/>
          <w:i w:val="false"/>
          <w:color w:val="000000"/>
          <w:sz w:val="28"/>
        </w:rPr>
        <w:t>
      сайлау учаскесінің шекаралары: Верненск ауылдық округі Львовка ауылының аумағы.</w:t>
      </w:r>
    </w:p>
    <w:p>
      <w:pPr>
        <w:spacing w:after="0"/>
        <w:ind w:left="0"/>
        <w:jc w:val="left"/>
      </w:pPr>
      <w:r>
        <w:rPr>
          <w:rFonts w:ascii="Times New Roman"/>
          <w:b/>
          <w:i w:val="false"/>
          <w:color w:val="000000"/>
        </w:rPr>
        <w:t xml:space="preserve"> № 312 сайлау учаскесі</w:t>
      </w:r>
    </w:p>
    <w:p>
      <w:pPr>
        <w:spacing w:after="0"/>
        <w:ind w:left="0"/>
        <w:jc w:val="both"/>
      </w:pPr>
      <w:r>
        <w:rPr>
          <w:rFonts w:ascii="Times New Roman"/>
          <w:b w:val="false"/>
          <w:i w:val="false"/>
          <w:color w:val="000000"/>
          <w:sz w:val="28"/>
        </w:rPr>
        <w:t>
      Сайлау учаскесінің орталығы: Фрументьевка ауылы, Школьная көшесі, 1 құрылыс, Павлодар облысының білім беру басқармасы, Тереңкөл ауданы білім беру бөлімінің "Фрументьевка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Верненск ауылдық округі Фрументьевка ауылының аумағы.</w:t>
      </w:r>
    </w:p>
    <w:p>
      <w:pPr>
        <w:spacing w:after="0"/>
        <w:ind w:left="0"/>
        <w:jc w:val="left"/>
      </w:pPr>
      <w:r>
        <w:rPr>
          <w:rFonts w:ascii="Times New Roman"/>
          <w:b/>
          <w:i w:val="false"/>
          <w:color w:val="000000"/>
        </w:rPr>
        <w:t xml:space="preserve"> № 314 сайлау учаскесі</w:t>
      </w:r>
    </w:p>
    <w:p>
      <w:pPr>
        <w:spacing w:after="0"/>
        <w:ind w:left="0"/>
        <w:jc w:val="both"/>
      </w:pPr>
      <w:r>
        <w:rPr>
          <w:rFonts w:ascii="Times New Roman"/>
          <w:b w:val="false"/>
          <w:i w:val="false"/>
          <w:color w:val="000000"/>
          <w:sz w:val="28"/>
        </w:rPr>
        <w:t xml:space="preserve">
      Сайлау учаскесінің орталығы: Березовка ауылы, Школьный көшесі, 1, Павлодар облысының білім беру басқармасы, Тереңкөл ауданы білім беру бөлімінің "Березовка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Воскресенка ауылдық округі Березовка ауылының аумағы.</w:t>
      </w:r>
    </w:p>
    <w:p>
      <w:pPr>
        <w:spacing w:after="0"/>
        <w:ind w:left="0"/>
        <w:jc w:val="left"/>
      </w:pPr>
      <w:r>
        <w:rPr>
          <w:rFonts w:ascii="Times New Roman"/>
          <w:b/>
          <w:i w:val="false"/>
          <w:color w:val="000000"/>
        </w:rPr>
        <w:t xml:space="preserve"> № 315 сайлау учаскесі</w:t>
      </w:r>
    </w:p>
    <w:p>
      <w:pPr>
        <w:spacing w:after="0"/>
        <w:ind w:left="0"/>
        <w:jc w:val="both"/>
      </w:pPr>
      <w:r>
        <w:rPr>
          <w:rFonts w:ascii="Times New Roman"/>
          <w:b w:val="false"/>
          <w:i w:val="false"/>
          <w:color w:val="000000"/>
          <w:sz w:val="28"/>
        </w:rPr>
        <w:t xml:space="preserve">
      Сайлау учаскесінің орталығы: Трофимовка ауылы, Құдайберген Сұрағанов көшесі, 31 құрылыс, Павлодар облысының білім беру басқармасы, Тереңкөл ауданы білім беру бөлімінің "Трофимовка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Трофимовка ауылының аумағы.</w:t>
      </w:r>
    </w:p>
    <w:p>
      <w:pPr>
        <w:spacing w:after="0"/>
        <w:ind w:left="0"/>
        <w:jc w:val="left"/>
      </w:pPr>
      <w:r>
        <w:rPr>
          <w:rFonts w:ascii="Times New Roman"/>
          <w:b/>
          <w:i w:val="false"/>
          <w:color w:val="000000"/>
        </w:rPr>
        <w:t xml:space="preserve"> № 316 сайлау учаскесі</w:t>
      </w:r>
    </w:p>
    <w:p>
      <w:pPr>
        <w:spacing w:after="0"/>
        <w:ind w:left="0"/>
        <w:jc w:val="both"/>
      </w:pPr>
      <w:r>
        <w:rPr>
          <w:rFonts w:ascii="Times New Roman"/>
          <w:b w:val="false"/>
          <w:i w:val="false"/>
          <w:color w:val="000000"/>
          <w:sz w:val="28"/>
        </w:rPr>
        <w:t>
      Сайлау учаскесінің орталығы: Тегістік ауылы, жеке тұрғын үй, Бейсенов көшесі, 35 (келісім бойынша);</w:t>
      </w:r>
    </w:p>
    <w:p>
      <w:pPr>
        <w:spacing w:after="0"/>
        <w:ind w:left="0"/>
        <w:jc w:val="both"/>
      </w:pPr>
      <w:r>
        <w:rPr>
          <w:rFonts w:ascii="Times New Roman"/>
          <w:b w:val="false"/>
          <w:i w:val="false"/>
          <w:color w:val="000000"/>
          <w:sz w:val="28"/>
        </w:rPr>
        <w:t>
      сайлау учаскесінің шекаралары: Жаңақұрылыс ауылдық округі Тегістік ауылының аумағы.</w:t>
      </w:r>
    </w:p>
    <w:p>
      <w:pPr>
        <w:spacing w:after="0"/>
        <w:ind w:left="0"/>
        <w:jc w:val="left"/>
      </w:pPr>
      <w:r>
        <w:rPr>
          <w:rFonts w:ascii="Times New Roman"/>
          <w:b/>
          <w:i w:val="false"/>
          <w:color w:val="000000"/>
        </w:rPr>
        <w:t xml:space="preserve"> № 317 сайлау учаскесі</w:t>
      </w:r>
    </w:p>
    <w:p>
      <w:pPr>
        <w:spacing w:after="0"/>
        <w:ind w:left="0"/>
        <w:jc w:val="both"/>
      </w:pPr>
      <w:r>
        <w:rPr>
          <w:rFonts w:ascii="Times New Roman"/>
          <w:b w:val="false"/>
          <w:i w:val="false"/>
          <w:color w:val="000000"/>
          <w:sz w:val="28"/>
        </w:rPr>
        <w:t xml:space="preserve">
      Сайлау учаскесінің орталығы: Жаңақұрылыс ауылы, Мектеп көшесі, құрылыс 6, Павлодар облысының білім беру басқармасы, Тереңкөл ауданы білім беру бөлімінің Жаңақұрылыс негізгі жалпы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Жаңақұрылыс ауылдық округі Жаңақұрылыс ауылының аумағы.</w:t>
      </w:r>
    </w:p>
    <w:p>
      <w:pPr>
        <w:spacing w:after="0"/>
        <w:ind w:left="0"/>
        <w:jc w:val="left"/>
      </w:pPr>
      <w:r>
        <w:rPr>
          <w:rFonts w:ascii="Times New Roman"/>
          <w:b/>
          <w:i w:val="false"/>
          <w:color w:val="000000"/>
        </w:rPr>
        <w:t xml:space="preserve"> № 318 сайлау учаскесі</w:t>
      </w:r>
    </w:p>
    <w:p>
      <w:pPr>
        <w:spacing w:after="0"/>
        <w:ind w:left="0"/>
        <w:jc w:val="both"/>
      </w:pPr>
      <w:r>
        <w:rPr>
          <w:rFonts w:ascii="Times New Roman"/>
          <w:b w:val="false"/>
          <w:i w:val="false"/>
          <w:color w:val="000000"/>
          <w:sz w:val="28"/>
        </w:rPr>
        <w:t xml:space="preserve">
      Сайлау учаскесінің орталығы: Покровка ауылы, жеке тұрғын үй, Жалпақов көшесі, 6 (келісім бойынша); </w:t>
      </w:r>
    </w:p>
    <w:p>
      <w:pPr>
        <w:spacing w:after="0"/>
        <w:ind w:left="0"/>
        <w:jc w:val="both"/>
      </w:pPr>
      <w:r>
        <w:rPr>
          <w:rFonts w:ascii="Times New Roman"/>
          <w:b w:val="false"/>
          <w:i w:val="false"/>
          <w:color w:val="000000"/>
          <w:sz w:val="28"/>
        </w:rPr>
        <w:t>
      сайлау учаскесінің шекаралары: Жаңақұрылыс ауылдық округі Покровка ауылының аумағы.</w:t>
      </w:r>
    </w:p>
    <w:p>
      <w:pPr>
        <w:spacing w:after="0"/>
        <w:ind w:left="0"/>
        <w:jc w:val="left"/>
      </w:pPr>
      <w:r>
        <w:rPr>
          <w:rFonts w:ascii="Times New Roman"/>
          <w:b/>
          <w:i w:val="false"/>
          <w:color w:val="000000"/>
        </w:rPr>
        <w:t xml:space="preserve"> № 319 сайлау учаскесі</w:t>
      </w:r>
    </w:p>
    <w:p>
      <w:pPr>
        <w:spacing w:after="0"/>
        <w:ind w:left="0"/>
        <w:jc w:val="both"/>
      </w:pPr>
      <w:r>
        <w:rPr>
          <w:rFonts w:ascii="Times New Roman"/>
          <w:b w:val="false"/>
          <w:i w:val="false"/>
          <w:color w:val="000000"/>
          <w:sz w:val="28"/>
        </w:rPr>
        <w:t xml:space="preserve">
      Сайлау учаскесінің орталығы: Тереңкөл ауылы, Тәуелсіздік көшесі, 67, Павлодар облысының білім беру басқармасы, Тереңкөл ауданы білім беру бөлімінің "А.Текенов атындағы № 2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Жастар; Южная; Көксу; Ертіс; Дачная; Аймауытов; Пушкин 1, 1А, 3, 5, 7, 9, 11, 13, 15, 17, 19, 21, 23, 25, 27, 29, 31, 35, 37, 39, 41, 43, 45, 47, 49, 49А, 51, 55, 57, 61, 63, 65, 67, 69, 71, 73, 77, 83, 85, 87, 89, 91, 93, 95, 97, 99, 101, 103, 105, 107, 109, 111, 113, 115, 117; Пушкин 2, 2А, 4, 6, 8, 10, 12, 14, 16, 18, 20, 22, 24, 26, 28, 30, 36, 38, 40, 44, 46, 50, 52, 54, 56, 58, 60, 62, 64, 66, 68, 70, 72, 74, 76, 78, 80, 82, 84, 86, 88, 90, 92, 94, 96, 98, 100, 102, 104, 106, 108, 110, 112, 114, 116, 118, 120, 122, 124, 126; Ыбыраев 1, 3, 5, 7, 9, 11, 13, 15, 17, 19, 21, 23, 25, 27, 29, 31, 33, 35, 37, 39, 41, 43, 45, 47, 49, 51, 53, 55, 57, 59, 59А, 61, 63, 65, 67, 69, 71, 73, 75, 77, 79, 81, 83, 85, 87, 89, 91, 93, 95, 97, 99, 101, 103, 105, 107, 109, 111, 113, 115; Ыбыраев 2, 4, 6, 8, 10, 12, 14, 16, 18, 20, 22, 24, 26, 28, 30, 32, 34, 38, 40, 42, 44, 46, 48, 50, 52, 54, 56, 58, 60, 62, 64, 66, 68, 70, 72, 74, 76, 78, 80, 82, 84, 86, 88, 90, 92, 94, 96, 98, 100, 102, 104, 106, 108, 110, 112, 114, 116, 118, 120, 122, 124, 126, 128, 130, 132; Елгин 1, 1А, 3, 5, 7, 9, 11, 13, 15, 17, 19, 21, 23, 25, 27, 29, 31, 33, 35, 37, 39, 41, 43, 45, 47, 49, 51, 53, 55, 57, 59, 61, 63, 65, 67, 69, 71, 73, 75, 77, 79, 81, 83, 85, 87, 89, 91, 93, 95, 97, 99, 101, 103, 105, 107, 109, 111; Елгин 2, 4, 6, 8А, 10, 12, 14, 16, 18, 20, 22, 24, 26, 28, 30, 32, 34, 36, 38, 40, 42, 44, 46, 48, 50, 52, 54, 56, 58, 60, 62, 64, 66, 68, 70, 72, 74, 76, 78, 80, 82, 84, 86, 88, 92, 94, 96, 98, 100, 102, 104, 106, 108, 110; Байтұрсынов 1, 3, 5, 5А, 7, 7А, 9, 11, 13, 15, 17, 19, 21, 23, 25, 27, 29, 31, 33, 35, 37, 39, 41, 43, 45, 47, 49, 51, 53, 55, 57, 59, 61, 63, 65, 67, 69, 71, 73, 75, 77, 79, 81, 83, 85, 87, 89; Байтұрсынов 2, 4, 6, 8А, 10, 12, 14, 16, 18, 20, 22, 24, 26, 28, 30, 32, 34, 36, 38, 40, 42, 44, 46, 48, 50, 52, 54, 56, 58, 60, 62, 64, 66, 68, 70, 72, 74, 76, 78, 80, 82, 84, 86, 88, 90, 92, 94, 96, 98, 100, 102, 104, 106; Сейфуллин 1, 3, 5, 7, 9, 11, 13, 15, 17, 19, 21, 23, 25, 27, 29, 31, 33, 35, 37, 39, 41; Сейфуллин 2, 4, 6, 8, 10, 12, 14, 16, 18, 20, 22, 24, 26, 28, 30, 32, 34, 36, 36А, 38, 40, 42, 46, 48, 50, 52, 54, 56, 58, 60, 62, 64, 66, 68; Тәуелсіздік 1, 3, 5, 7, 9, 11, 13, 15, 17, 19, 21, 23, 25, 27, 29, 31, 33, 35, 37, 39, 41, 43, 45, 47, 49, 51, 53, 55, 57, 59, 61, 63, 65, 67, 69, 71, 73, 75, 77, 79, 81, 83, 85; Тәуелсіздік 2, 4, 6, 8, 10, 12, 14, 16, 18, 20, 22, 24, 26, 28, 30, 32, 34, 36, 38, 40, 42, 44, 46, 48, 50, 52, 54, 56, 58, 60, 62, 64, 66, 68, 70, 72, 74, 76, 78, 80, 82, 84, 86, 88, 90, 92, 94, 96, 98, 100, 102, 104, 106, 108, 110, 112, 114, 116, 118; Тургенев 1, 3, 5, 7, 9, 11, 13, 15, 17, 19, 21, 23, 25, 27, 29, 31, 33, 35, 37, 39, 41, 43, 45, 47, 49, 51, 53, 55, 57, 59, 61, 63, 65, 67, 69, 71, 73, 75, 77, 79, 81, 83, 85, 87, 89, 91, 93, 95, 95А, 97, 99; Тургенев 2, 4, 6, 8, 10, 12, 14, 16, 18, 20, 22, 24, 26, 28, 30, 32, 34, 36, 38, 40, 42, 44, 46, 48, 50, 52, 54, 56, 58, 60, 62, 64, 66, 68, 70, 72, 74, 76, 78, 80, 82, 84, 86, 88, 90, 92, 94, 96, 98, 100; Құдайберген Мағзұмұлы Сұрағанов 1, 3, 5, 7, 9, 11, 13, 15, 17, 19, 21, 23, 25, 27, 29, 31, 33, 35, 37, 39, 41, 43, 45, 47, 49, 51, 53, 55, 57, 59, 61, 63, 65, 67, 69, 71, 73, 75, 77, 79; Құдайберген Мағзұмұлы Сұрағанов 2, 2А, 4, 6, 8, 10, 12, 14, 16, 18, 20, 22, 24, 26, 28, 30, 32, 34, 36, 38, 40, 42, 44, 46, 48, 50, 52, 54, 56, 58, 60, 62, 64, 66, 68, 70, 72, 74; Торайғыров 1, 3, 5, 7, 9, 11, 13, 15, 17, 19, 21, 23, 25, 27, 29, 31, 33, 35, 37, 39, 41, 43, 45, 47, 49, 51, 53, 55, 57, 59; Торайғыров 2, 4, 6, 8, 10, 12, 14, 16, 18, 20, 22, 24, 26, 28, 30, 32, 34, 36, 38, 40, 42, 44, 46, 48, 50, 52, 54, 56; Дружба; Заводская; Подстанция көшелері.</w:t>
      </w:r>
    </w:p>
    <w:p>
      <w:pPr>
        <w:spacing w:after="0"/>
        <w:ind w:left="0"/>
        <w:jc w:val="left"/>
      </w:pPr>
      <w:r>
        <w:rPr>
          <w:rFonts w:ascii="Times New Roman"/>
          <w:b/>
          <w:i w:val="false"/>
          <w:color w:val="000000"/>
        </w:rPr>
        <w:t xml:space="preserve"> № 320 сайлау учаскесі</w:t>
      </w:r>
    </w:p>
    <w:p>
      <w:pPr>
        <w:spacing w:after="0"/>
        <w:ind w:left="0"/>
        <w:jc w:val="both"/>
      </w:pPr>
      <w:r>
        <w:rPr>
          <w:rFonts w:ascii="Times New Roman"/>
          <w:b w:val="false"/>
          <w:i w:val="false"/>
          <w:color w:val="000000"/>
          <w:sz w:val="28"/>
        </w:rPr>
        <w:t xml:space="preserve">
      Сайлау учаскесінің орталығы: Тереңкөл ауылы, Гагарин көшесі, 18,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кәсіпорнының ғимараты; </w:t>
      </w:r>
    </w:p>
    <w:p>
      <w:pPr>
        <w:spacing w:after="0"/>
        <w:ind w:left="0"/>
        <w:jc w:val="both"/>
      </w:pPr>
      <w:r>
        <w:rPr>
          <w:rFonts w:ascii="Times New Roman"/>
          <w:b w:val="false"/>
          <w:i w:val="false"/>
          <w:color w:val="000000"/>
          <w:sz w:val="28"/>
        </w:rPr>
        <w:t>
      сайлау учаскесінің шекаралары: Гагарин; Бауыржан Момышұлы; Қабдылмәжит Шаймарданұлы Тәліпов; Северная; Михаил Максимович Катаев; Титов; Победа 41, 43, 45, 47, 49, 51, 53, 55, 57, 59, 61, 63, 65; Победа 32, 34, 36, 38, 40, 42, 44, 46, 48, 50, 52, 54, 56, 58, 60, 62, 64, 66, 68, 70, 72, 74, 76, 80, 82 көшелері.</w:t>
      </w:r>
    </w:p>
    <w:p>
      <w:pPr>
        <w:spacing w:after="0"/>
        <w:ind w:left="0"/>
        <w:jc w:val="left"/>
      </w:pPr>
      <w:r>
        <w:rPr>
          <w:rFonts w:ascii="Times New Roman"/>
          <w:b/>
          <w:i w:val="false"/>
          <w:color w:val="000000"/>
        </w:rPr>
        <w:t xml:space="preserve"> № 321 сайлау учаскесі</w:t>
      </w:r>
    </w:p>
    <w:p>
      <w:pPr>
        <w:spacing w:after="0"/>
        <w:ind w:left="0"/>
        <w:jc w:val="both"/>
      </w:pPr>
      <w:r>
        <w:rPr>
          <w:rFonts w:ascii="Times New Roman"/>
          <w:b w:val="false"/>
          <w:i w:val="false"/>
          <w:color w:val="000000"/>
          <w:sz w:val="28"/>
        </w:rPr>
        <w:t xml:space="preserve">
      Сайлау учаскесінің орталығы: Воскресенка ауылы, Асар көшесі, 1, Воскресенка ауылы Клубының ғимараты; </w:t>
      </w:r>
    </w:p>
    <w:p>
      <w:pPr>
        <w:spacing w:after="0"/>
        <w:ind w:left="0"/>
        <w:jc w:val="both"/>
      </w:pPr>
      <w:r>
        <w:rPr>
          <w:rFonts w:ascii="Times New Roman"/>
          <w:b w:val="false"/>
          <w:i w:val="false"/>
          <w:color w:val="000000"/>
          <w:sz w:val="28"/>
        </w:rPr>
        <w:t>
      сайлау учаскесінің шекаралары: Воскресенка ауылдық округі Воскресенка ауылының аумағы.</w:t>
      </w:r>
    </w:p>
    <w:p>
      <w:pPr>
        <w:spacing w:after="0"/>
        <w:ind w:left="0"/>
        <w:jc w:val="left"/>
      </w:pPr>
      <w:r>
        <w:rPr>
          <w:rFonts w:ascii="Times New Roman"/>
          <w:b/>
          <w:i w:val="false"/>
          <w:color w:val="000000"/>
        </w:rPr>
        <w:t xml:space="preserve"> № 322 сайлау учаскесі</w:t>
      </w:r>
    </w:p>
    <w:p>
      <w:pPr>
        <w:spacing w:after="0"/>
        <w:ind w:left="0"/>
        <w:jc w:val="both"/>
      </w:pPr>
      <w:r>
        <w:rPr>
          <w:rFonts w:ascii="Times New Roman"/>
          <w:b w:val="false"/>
          <w:i w:val="false"/>
          <w:color w:val="000000"/>
          <w:sz w:val="28"/>
        </w:rPr>
        <w:t xml:space="preserve">
      Сайлау учаскесінің орталығы: Песчан ауылы, тұйық көше Выдрин, құрылыс 1Б, "Песчан ауылдық округі әкімінің аппараты Песчан ауылының Мәдениет үйі" мемлекеттік қазыналық коммуналдық кәсіпорнының ғимараты; </w:t>
      </w:r>
    </w:p>
    <w:p>
      <w:pPr>
        <w:spacing w:after="0"/>
        <w:ind w:left="0"/>
        <w:jc w:val="both"/>
      </w:pPr>
      <w:r>
        <w:rPr>
          <w:rFonts w:ascii="Times New Roman"/>
          <w:b w:val="false"/>
          <w:i w:val="false"/>
          <w:color w:val="000000"/>
          <w:sz w:val="28"/>
        </w:rPr>
        <w:t>
      сайлау учаскесінің шекаралары: Бірлік; Молдағұлова; Қамзин; Достық көшелері.</w:t>
      </w:r>
    </w:p>
    <w:p>
      <w:pPr>
        <w:spacing w:after="0"/>
        <w:ind w:left="0"/>
        <w:jc w:val="left"/>
      </w:pPr>
      <w:r>
        <w:rPr>
          <w:rFonts w:ascii="Times New Roman"/>
          <w:b/>
          <w:i w:val="false"/>
          <w:color w:val="000000"/>
        </w:rPr>
        <w:t xml:space="preserve"> № 323 сайлау учаскесі</w:t>
      </w:r>
    </w:p>
    <w:p>
      <w:pPr>
        <w:spacing w:after="0"/>
        <w:ind w:left="0"/>
        <w:jc w:val="both"/>
      </w:pPr>
      <w:r>
        <w:rPr>
          <w:rFonts w:ascii="Times New Roman"/>
          <w:b w:val="false"/>
          <w:i w:val="false"/>
          <w:color w:val="000000"/>
          <w:sz w:val="28"/>
        </w:rPr>
        <w:t xml:space="preserve">
      Сайлау учаскесінің орталығы: Береговое ауылы, Намазбаев көшесі, 5, Павлодар облысының білім беру басқармасы, Тереңкөл ауданы білім беру бөлімінің "Береговая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Достық; Катаев; 1 Май; Абай 65, 67, 69, 71, 73, 75, 77, 79, 81, 83, 85, 87, 89, 91, 93, 95, 97, 99, 101, 101а, 103, 103а, 105, 107, 109, 111, 113, 115; Абай 42, 44, 46, 48, 50, 52, 54, 56, 58, 60, 62, 64, 66, 68, 70, 72, 74, 76, 78, 90, 92, 94, 96, 98, 100, 102, 104; Целинная; Гагарин көшелері.</w:t>
      </w:r>
    </w:p>
    <w:p>
      <w:pPr>
        <w:spacing w:after="0"/>
        <w:ind w:left="0"/>
        <w:jc w:val="left"/>
      </w:pPr>
      <w:r>
        <w:rPr>
          <w:rFonts w:ascii="Times New Roman"/>
          <w:b/>
          <w:i w:val="false"/>
          <w:color w:val="000000"/>
        </w:rPr>
        <w:t xml:space="preserve"> № 324 сайлау учаскесі</w:t>
      </w:r>
    </w:p>
    <w:p>
      <w:pPr>
        <w:spacing w:after="0"/>
        <w:ind w:left="0"/>
        <w:jc w:val="both"/>
      </w:pPr>
      <w:r>
        <w:rPr>
          <w:rFonts w:ascii="Times New Roman"/>
          <w:b w:val="false"/>
          <w:i w:val="false"/>
          <w:color w:val="000000"/>
          <w:sz w:val="28"/>
        </w:rPr>
        <w:t xml:space="preserve">
      Сайлау учаскесінің орталығы: Ивановка ауылы, Достық көшесі, 32 құрылыс, Павлодар облысының білім беру басқармасы, Тереңкөл ауданы білім беру бөлімінің "Ивановка жалпы орта білім беру мектебі"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шекаралары: Болашақ 2, 3, 4, 5, 6, 7, 8, 9, 13, 14, 16, 17, 18, 20, 21А; Целинная 3, 4, 5, 8, 9, 12, 17, 18, 19, 20, 21, 22, 24, 25, 26, 27; Молодежная; Гагарин; Достық; Тәуелсіздік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