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8d41" w14:textId="5e48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Ертіс ауылының жекеленген санаттағы азаматтарының қоғамдық жолаушылар көлігінде (таксиден басқа) тегін жол жүруі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әкімдігінің 2022 жылғы 19 қазандағы № 309/5 бірлескен қаулысы және Павлодар облысы Ертіс аудандық мәслихатының 2022 жылғы 19 қазандағы № 89-23-7 шешімі. Қазақстан Республикасының Әділет министрлігінде 2022 жылғы 22 қазанда № 30297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31 -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6 -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Республикасының "Қазақстан Республикасындағы көлік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ауданының әкімдігі ҚАУЛЫ ЕТЕДІ және Ертіс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Ертіс ауылының келесі санаттағы азаматтарына қоғамдық жолаушылар көлігіне (таксиден басқа) тегін жол жүру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орта білім беру ұйымдарында оқитын балаларға.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Қаржыландыру көзі болып Ертіс ауданының бюджеті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шешімнің орындалуын бақылау "Ертіс ауданының экономиканың нақты секторы бөлімі" коммуналдық мемлекеттік мекемесіне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