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14be" w14:textId="989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әкімінің 2022 жылғы 8 қыркүйектегі № 7 шешімі. Қазақстан Республикасының Әділет министрлігінде 2022 жылғы 12 қыркүйекте № 29529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 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Павлодар облысы Железин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жағдайды жою басшысы болып Железин ауданы әкімінің жетекшілік ететін орынбасары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"Железин ауданы әкімінің аппараты"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шешімнің Железин ауданы әкімдігінің интернет – 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шешімінің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