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a9f5" w14:textId="fbca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Ақтоғай ауданы Жалаулы ауылдық округі әкімінің 2022 жылғы 27 қаңтардағы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Жалаулы ауылдық округі әкімінің 2022 жылғы 31 наурыздағы № 3 шешімі. Қазақстан Республикасының Әділет министрлігінде 2022 жылғы 8 сәуірде № 27481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Ақтоғай ауданының бас мемлекеттік ветеринариялық-санитариялық инспекторының 2022 жылғы 16 наурыздағы № 2-02/60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Жалаулы ауылдық округінің Шолақсор ауылы аумағында ірі қара малдың инфекциялық ринотрахеит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Жалаулы ауылдық округі әкімінің 2022 жылғы 27 қаңтардағы № 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26717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Жалаулы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