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f9e" w14:textId="343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Жолболды ауылдық округінің Жолболды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Жолболды ауылдық округі әкімінің 2022 жылғы 6 мамырдағы № 6 шешімі. Қазақстан Республикасының Әділет министрлігінде 2022 жылғы 19 мамырда № 28128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Жолболды ауылдық округі тұрғындарының пікірін ескере отырып және 2018 жылғы 9 қарашадағы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Жолболды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көшесін "Мұхтар Әуезов"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"Озерная" көшесін "Атамекен"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көшесін "Әйтеке би"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"Кабельная" көшесін "Сырдария"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"Заготзерно" көшесін "Ақ жайық"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"Ұлы дала"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көшесін "Болашақ"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Жолболды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