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3516" w14:textId="732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2018 жылғы 21 желтоқсандағы "Ақтоғай ауданы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2022 жылғы 29 желтоқсандағы № 2 шешімі. Қазақстан Республикасының Әділет министрлігінде 2022 жылғы 29 желтоқсанда № 31367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2018 жылғы 21 желтоқсандағы "Ақтоғай ауданы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аумақтық сайлау комиссиясы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Қазақстан Республикасы Павлодар облысы "Ақтоғай ауданының Махмет Қайырбаев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Максим Горький 2-44, 46, 47-55, 57, 59-63, Мүткенов 1-5, 7-37, 39-73, 75, 77, 79, 81, 83, 85, 87, 89, 91, 93, Марденов 1-54, 56, 58-67, 69-78, 80-86, 88, 90, 92, 94, 96, 98, Думатов 1-44, Сахабиден Елубаев 1, 3 көшелері; Школьный 8, Победа 4, Храмов 1, 2, 3, 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"Ақтоғай ауданының мәдениет, дене шынықтыру және спорт бөлімінің Мәдениет үйі" мемлекеттік қазыналық коммуналдық кәсіпорынның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Қабылбек Алин 97, 99, 101, 104-133, 135, 137, 139, 141, Абай 81, 83, 85, 87, 89, 91, 93, 95, 97, 99, 101-107, 109, 111, 113, 115-117, 119-133, 135-141, 143-150, 152-168, 170, 172, 174, 176, 178, 182, 184, 186, 188, 190, 192, Махмет Қайырбаев 55, 59, 61, 63, 65, 67, 69, 71, 73, 75, 77, 79, 81, 83, 87, 89, 94-100, 102-114, 116, 118, 120, 122, 124, 126, 128, 130, 132, 134, 136, 138, 140, 142, 144, 146, 148, 150, 152, 154, 156, 158, 160, 162, 164, 166, 168, 172, Максим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6, 7, 8, 10 тұйық көшелері.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Драганов көшесі 33, "Ақтоғай ауданының мәдениет, дене шынықтыру және спорт бөлімінің Мәдениет үйі" мемлекеттік қазыналық коммуналдық кәсіпорынның Ақжол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 13, "Ақтоғай ауданының мәдениет, дене шынықтыру және спорт бөлімінің Мәдениет үйі" мемлекеттік қазыналық коммуналдық кәсіпорынның Қараоба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Достық көшесі 9, "Ақтоғай ауданының мәдениет, дене шынықтыру және спорт бөлімінің Мәдениет үйі" мемлекеттік қазыналық коммуналдық кәсіпорынның Жаңа-ауыл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Специалист көшесі 48,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Мұхтар Әуезов көшесі 33, Қазақстан Республикасы Павлодар облысы "Ақтоғай ауданының Естай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3, Шілікті Қазақстан Республикасы Павлодар облысы "Ақтоғай ауданының Шілікті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Қазақстан Республикасы Павлодар облысы "Ақтоғай ауданының Х. Шаяхметов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Елубаев Сахабиден көшесі 13, "Ақтоғай ауданының мәдениет, дене шынықтыру және спорт бөлімінің Мәдениет үйі" мемлекеттік қазыналық коммуналдық кәсіпорынның Қожамжар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4, "Ақтоғай ауданының мәдениет, дене шынықтыру және спорт бөлімінің Мәдениет үйі" мемлекеттік қазыналық коммуналдық кәсіпорынның Қайран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Балбыр көшесі 4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Күбән көшесі 6, "Ақтоғай ауданының мәдениет, дене шынықтыру және спорт бөлімінің Мәдениет үйі" мемлекеттік қазыналық коммуналдық кәсіпорынның Қараой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Астана көшесі 1а, "Ақтоғай ауданының мәдениет, дене шынықтыру және спорт бөлімінің Мәдениет үйі" мемлекеттік қазыналық коммуналдық кәсіпорынның Мүткенов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21/1, "Ақтоғай ауданының мәдениет, дене шынықтыру және спорт бөлімінің Мәдениет үйі" мемлекеттік қазыналық коммуналдық кәсіпорынның Жанатап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"Ақтоғай ауданының мәдениет, дене шынықтыру және спорт бөлімінің Мәдениет үйі" мемлекеттік қазыналық коммуналдық кәсіпорынның Жанабет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"Ақтоғай ауданының мәдениет, дене шынықтыру және спорт бөлімінің Мәдениет үйі" мемлекеттік қазыналық коммуналдық кәсіпорынның Әбжан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Бейбітшілік көшесі 9а, "Ақтоғай ауданының мәдениет, дене шынықтыру және спорт бөлімінің Мәдениет үйі" мемлекеттік қазыналық коммуналдық кәсіпорынның Әуелбек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Орталық көшесі 8а, "Ақтоғай ауданының мәдениет, дене шынықтыру және спорт бөлімінің Мәдениет үйі" мемлекеттік қазыналық коммуналдық кәсіпорынның Өтес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Советов көшесі 15, "Ақтоғай ауданының мәдениет, дене шынықтыру және спорт бөлімінің Мәдениет үйі" мемлекеттік қазыналық коммуналдық кәсіпорынның Харьковка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Харьковка, Қарабузау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7, "Ақтоғай ауданының мәдениет, дене шынықтыру және спорт бөлімінің Мәдениет үйі" мемлекеттік қазыналық коммуналдық кәсіпорынның Басқамыс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Мира көшесі 1, "Ақтоғай ауданының мәдениет, дене шынықтыру және спорт бөлімінің Мәдениет үйі" мемлекеттік қазыналық коммуналдық кәсіпорынның Шолақсор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"Ақтоғай ауданының мәдениет, дене шынықтыру және спорт бөлімінің Мәдениет үйі" мемлекеттік қазыналық коммуналдық кәсіпорынның Жалаулы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Жеңіс көшесі 15, "Ақтоғай ауданының мәдениет, дене шынықтыру және спорт бөлімінің Мәдениет үйі" мемлекеттік қазыналық коммуналдық кәсіпорынның Балтасап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Балтасап, Қарасу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экономиканың нақты секторы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92 көшелері; Естай 1-8, 10-31, 33, 35, 37, 39, Павел Дубовой 1-12, Школьный 1-15, Победа 1, 2, 3, 4, 5, 6, Коммунальный 1, 4, Иса Байзақов 1, 2,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 ауданы 28, Қазақстан Республикасы Павлодар облысы "Ақтоғай ауданының Абай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 ауданы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