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8426" w14:textId="1768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аумағында жергiлiктi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2022 жылғы 5 сәуірдегі № 1 шешімі. Қазақстан Республикасының Әділет министрлігінде 2022 жылғы 5 сәуірде № 27437 болып тіркелді. Күші жойылды - Павлодар облысы Ақтоғай ауданы әкімінің 2024 жылғы 31 шілдедегі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әкімінің 31.07.2024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қорғаныс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техногендiк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ауданы әкімінің жетекшілік ететін орынбасарына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