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ec79c" w14:textId="d3ec7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Екібастұз қаласы бойынша коммуналдық қалдықтардың түзілу және жинақталу нормаларын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Екібастұз қалалық мәслихатының 2022 жылғы 29 қыркүйектегі № 166/22 шешімі. Қазақстан Республикасының Әділет министрлігінде 2022 жылғы 3 қазанда № 29976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Экология кодексінің 365-бабы </w:t>
      </w:r>
      <w:r>
        <w:rPr>
          <w:rFonts w:ascii="Times New Roman"/>
          <w:b w:val="false"/>
          <w:i w:val="false"/>
          <w:color w:val="000000"/>
          <w:sz w:val="28"/>
        </w:rPr>
        <w:t>3-тармағының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тармақшасына,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>, Екібастұз қалалық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Екібастұз қаласы бойынша коммуналдық қалдықтардың түзілу және жинақталу нормалары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Екібастұз қалалық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Куспеков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қыркүйектегі № 166/22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Екібастұз қаласы бойынша коммуналдық қалдықтардың түзілу және жинақталу нормалары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қалдықтар жинақталатын объектілерінің түрлері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Есептік бірлік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Орташа жылдық норма, м3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Жайлы үйлер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тұрғын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Жайлы емес үйлер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тұрғын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Жатақханалар, интернаттар, балалар үйлері, қарттар үйлері және сол сияқтылар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Қонақ үйлер, санаторийлер, демалыс үйлері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Балабақшалар, бөбекжай және басқа да мектепке дейінгі мекемелер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Мекемелер, ұйымдар, офистер, кеңселер, банктер, байланыс бөлімшелері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қызметкер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Емханалар, медициналық орталықтар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келіп кету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Ауруханалар, өзге де емдеу-сауықтыру мекемелері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төсек-орын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Мектептер және өзге де оқу орындары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оқушы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Мейрамханалар, дәмханалар, басқада көніл көтеретін ғимараттар және қоғамдық тамақтану мекемелері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отыратын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Театрлар, кинотеатрлар, концерт залдары, түнгі клубтар,ойынханалар, ойын автоматтарының залы, интернет-кафелер, компьютерлік клубтар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отыратын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Мұражайлар, көрмелер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алаңның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Стадиондар, спорт алаңдары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Жоба бойынша 1 орын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Спорт, би және ойын залдары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алаңның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өнер кәсіптік тауар дүкендері, супермаркеттер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алаңының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Машиналардан сату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орнының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Базарлар, сауда павильондары, дүңгіршектер, сөрелер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Өнеркәсіптік, азық-түлік тауарларының көтерме базалары, қоймалары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Тұрмыстық қызмет көрсету үйі: халыққа қызмет көрсету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Вокзалдар, автовокзалдар, әуежайлар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Жағажайлар, жолдардан көше сметалары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алаңның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Дәріханалар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Автотұрақтар, автомобильді жуу орындары, автомобильге жанармай құю станциясы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машина-орын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шеберханалары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жұмыскер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Гараж кооперативтері, гараждар, паркингтер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гаражға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Шаштараздар, косметикалық салондар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 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 жуатын орындар, химиялық тазалау орындары, тұрмыстық техниканы жөндеу орындары, тігін ательесі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алаңның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Зергерлік, аяқ киімді, сағаттарды жөндеу шеберханалары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алаңның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Кішігірім жөндеу және қызмет көрсету орындары (кілттер жасау және сол сияқтылар)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Моншалар, сауналар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алаңның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 аумағында жаппай іс-шаралар ұйымдастыратын заңды, саябақ қалдықтары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қатысушы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Бау-бақша копперативтері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учаске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