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74db" w14:textId="4147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2011 жылғы 22 қарашадағы "Сайлаушылармен кездесулер өткізу үшін үй-жайлар және үгіттік баспа материалдарын орналастыру үшін орындар белгілеу туралы" № 1115/10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2022 жылғы 19 қыркүйектегі № 870/9 қаулысы. Қазақстан Республикасының Әділет министрлігінде 2022 жылғы 21 қыркүйекте № 29722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2011 жылғы 22 қарашадағы "Сайлаушылармен кездесулер өткізу үшін үй-жайлар және үгіттік баспа материалдарын орналастыру үшін орындар белгілеу туралы" (Нормативтік құқықтық актілерді мемлекеттік тіркеу тізілімінде № 12-3-306 болып тіркелген) № 1115/10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2-қосымшасына сәйкес Екібастұз қалалық аумақтық сайлау комиссиясымен бірлесіп (келісім бойынша), барлық кандидаттар үшін үгіттік баспа материалдарын орналастыру үшін орындар белгіленсін.";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 № 870/9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1115/10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20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Ломоносов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№ 16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Пішенбаев көшесі, № 12 үй, "Строймарт"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Кеншілер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Мұхтар Әуезов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көшесіндегі № 42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көшесіндегі "Екібастұз қаласының дарынды балаларға арналған мамандандырылған № 1 лицей-мектебі"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"Car City" автокешеніне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көшесіндегі "NRG" автожанармай құю станциясына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71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58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Мұхтар Әуезов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"Шылау" базарына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155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Абай– Бауыржан Момышұлы көшелерінің қиылысында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46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12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88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- Космонавтов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– Бұхар Жырау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40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– Мәншүк Мәметова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көшесі, № 82А үй, "Дария"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– Мұхтар Әуезов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көшесіндегі муниципалдық базарға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көшесіндегі № 99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көшесіндегі Павлодар облысы әкімдігі Павлодар облысы денсаулық сақтау басқармасының шаруашылық жүргізу құқығындағы "Екібастұз қаласының № 2 емханасы" коммуналдық мемлекеттік кәсіпорнының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көшесіндегі № 71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№126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№149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Беркімбаев – Торайғыров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Беркімбаев көшесі, № 180 үй, "22-шағын аудан" аялдама павильонына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Беркімбаев көшесіндегі "Уголек"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көшесі, № 162 үй, "Валентина"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 даңғылындағы № 13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Шідерті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шаруашылық жүргізу құқығындағы республикалық мемлекеттік кәсіпорны "Қаныш Сәтбаев атындағы канал" филиалы Павлодар пайдалану басқармасының әкімшілік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– Қаныш Сәтбаев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"Құдайкөл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"Қарасор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– Школьная көшелерінің қиылысында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"Екібастұз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аялдамаға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аялдамаға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