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703b" w14:textId="2f1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2014 жылғы 30 сәуірдегі "Автотұрақтар (паркингтер) санаттарын белгілеу және автотұрақтар (паркингтер) үшін бөлінген жерлерге салықтың базалық ставкасын ұлғайту туралы" № 230/31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11 қазандағы № 191/28 шешімі. Қазақстан Республикасының Әділет министрлігінде 2022 жылғы 13 қазанда № 30138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2014 жылғы 30 сәуірдегі "Автотұрақтар (паркингтер) санаттарын белгілеу және автотұрақтар (паркингтер) үшін бөлінген жерлерге салықтың базалық ставкасын ұлғайту туралы" № 230/31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