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e15c3" w14:textId="80e15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қаласы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2022 жылғы 16 қарашадағы № 179/24 шешімі. Қазақстан Республикасының Әділет министрлігінде 2022 жылғы 17 қарашада № 30576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Экология кодексінің 365 - бабы </w:t>
      </w:r>
      <w:r>
        <w:rPr>
          <w:rFonts w:ascii="Times New Roman"/>
          <w:b w:val="false"/>
          <w:i w:val="false"/>
          <w:color w:val="000000"/>
          <w:sz w:val="28"/>
        </w:rPr>
        <w:t>3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 сәйкес Павлодар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Павлодар қаласы бойынша коммуналдық қалдықтардың түзілу және жинақталу нормалары осы шешімнің қосымшасына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Павлодар қалалық мәслихатының "Павлодар қаласы бойынша коммуналдық қалдықтардың түзілу және жинақталу нормаларын бекіту туралы" 2017 жылғы 17 қазандағы № 204/26 (Нормативтік құқықтық актілерді мемлекеттік тіркеу тізілімінде № 5661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қарашадағы № 179/24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қаласы бойынша коммуналдық қалдықтардың түзілу және жинақталу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объектілердің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 нормасы 1 есептік бірлікке, м 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 және басқа да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басқада көніл көтеретін ғимараттар және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залы, интернет-кафелер, компьютерлік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алаңы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алаңы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өнеркәсіптік тауар дүкендері, аралас дүкендер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сауда алаңы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Сауда алаңы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алаңы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алаңы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алаңы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Жағажайлар, жолдардан көше сыпырындысы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алаңы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Сауда алаңы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автожанармай құю станциялары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кооперативтері, гараждар, паркингтер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алаңы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алаңы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Кішігірім жөндеу және қызмет көрсету орындары (кілттер жасау және сол сияқтылар)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алаңы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аумағында жаппай іс-шаралар ұйымдастыратын заңды, саябақ қалдықтары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