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77a9" w14:textId="cb6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2022 жылғы 12 қыркүйектегі № 1496/3 қаулысы. Қазақстан Республикасының Әділет министрлігінде 2021 жылғы 13 қыркүйекте № 29539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1496/3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барлық кандидаттар үшін үгіттік баспа материалдарын орналастыру үшін орындар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№ 37 тұрғын үйдің жанындағы "Бассейн"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 № 29 тұрғын үйге қарама-қарсы "Прибрежная"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көшесі № 7 тұрғын үйге қарама- қарсы "Мир"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№ 6 тұрғын үйге қарама- қарсы "Благовещенский собор"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№ 28 тұрғын үйге қарама- қарсы "Конституция алаңы"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 № 30 тұрғын үйге қарама-қарсы "Торайғыров"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 № 136 тұрғын үйге қарама-қарсы "Орталық әмбебап дүкені"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 67 "Музыкалық колледж-дарынды балаларға арналған музыкалық мектеп-интернат" кешені" мемлекеттік мекемесі ғимараты жанындағы "Музыкалық колледж"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54, "Барыс"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№ 101 тұрғын үйдің жанындағы "Нұрсұлтан Назарбаев даңғылы"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вокзалына қарама-қарсы "Вокзал"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№ 86 тұрғын үйдің жанындағы "Ғылыми-техникалық кітапхана"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 № 100/2 әкімшілік ғимараттың жанындағы "Лермонтов"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№ 120 тұрғын үйдің жанындағы "№ 5 мектеп"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29 тұрғын үйдің жанындағы "Ласточка"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 "Алатау" сауда үйі ғимаратының жанындағы "Весна" кафесі"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 № 101 тұрғын үйдің жанындағы "Жасыбай"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 "Венеция" мейрамханасы ғимаратының жанындағы "Жиһаз фабрикасы"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Пятигорская көшесі № 108 әкімшілік ғимаратқа қарама-қарсы "Восточный шағын ауданы"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 ғимаратына қарама-қарсы "Облыстық аурухана"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Запорожская көшесі № 41 тұрғын үйдің жанындағы "Целинная"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 ғимараты жанындағы "№ 18 мектеп"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көшесі № 50 тұрғын үйдің жанындағы "Ростовская"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№ 26 тұрғын үйдің жанындағы "Қайырбаев"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 "Small" супермаркеті ғимаратына қарама-қарсы "Диагностикалық орталығы"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 № 39 тұрғын үйдің жанындағы "Диагностикалық орталығы"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 "Ekler" кондитерлік өнімдер дүкені ғимаратына қарама-қарсы "Чехов"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 № 243 тұрғын үйдің жанындағы "М. Горький"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 № 132 тұрғын үйдің жанындағы "Центральный рынок"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ғимаратқа қарама-қарсы "8 март" автобус аялдамасы, Мәшһүр Жүсіп көшесі,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34 тұрғын үйдің жанындағы "Кооператор"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44 тұрғын үйдің жанындағы "Толстой"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көшесі "Small" супермаркеті ғимаратына қарама-қарсы "Восток" сауда үйі"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 ғимаратының жанындағы "Қ. Әбусейітов атындағы МДО"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"Гулливер" сауда үйі ғимаратының жанындағы "Гулливер" сауда үйі"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 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 ғимаратының жанындағы "Қазақ-түрік лицейі"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 "Торайғыров университет" коммерциялық емес акционерлік қоғамы ғимаратының жанындағы "Павлодар мемлекеттік университеті"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жалпы орта білім беру гимназия-мектебі" коммуналдық мемлекеттік мекемесі ғимаратының жанындағы "Пионерская"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 № 31 тұрғын үйдің жанындағы "Академик Бектұров"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2/2, өзен вокзалы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288, "Асыл" дүкені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 ғимаратының жанындағы "Роддом"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№ 168 тұрғын үйдің жанындағы "Айгүл дүкені"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"№ 4 арнайы мектеп-интернаты" коммуналдық мемлекеттік мекемесі ғимаратының жанындағы "Затон базары"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дербес білім беру ұйымының Павлодар қаласындағы "химия-биология бағытындағы" Назарбаев Зияткерлік мектебі" филиалы ғимаратының жанындағы "№ 4 емхана"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 № 19 тұрғын үйдің жанындағы "Майра"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27/1, "Қазпошта" акционерлік қоғамы Павлодар облыстық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 "Усолка шағын ауданы" трамвай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 ғимаратының жанындағы "Облыстық балалар ауруханасы"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11/2 тұрғын үйдің жанындағы "2-я Южная"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көшесі № 106 тұрғын үйдің жанындағы "Жаяу Мұса"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"Batyr mall" сауда-ойын сауық орталығы ғимаратының жанындағы "Гринвич"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171,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 № 168 тұрғын үйдің жанындағы "Диспетчерская"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"Керуен" сауда үйі жанындағы "Диспетчерская"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 ғимаратының жанындағы "Тубполиклиника"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Әлсейітов көшесі, 31, "Табыс"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Ворушин көшесі № 10 тұрғын үйдің жанындағы "Альянс"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"Дачи-1"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 № 364 тұрғын үйдің жанындағы "Ладожская"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шағынауданы, 6-Жаңаауыл көшесі, 6/1,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шағын ауданы, Кленовая көшесі, 77/1,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15, "Жетекші ауылы әкімі аппаратының Мәдени ойын-сауық орталығы"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Санияз би көшесі № 3 тұрғын үйдің жанындағы "Конечная"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заң алаңы, 3/1, "Кенжекөл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№ 57 тұрғын үйдің жанындағы "Дружба"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көшесі, 58, "Жаңбыр"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Қуанов көшесі, 19, "Кенжекөл ауылдық округі әкімінің аппаратының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Долгое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аялдамасы, Мұрагер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көшесі, 1, Ленин кенті әкімі аппаратының "Ленин кентінің № 15 сәбилер бақшасы"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көшесі, 19,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 құрылыс,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 № 3 тұрғын үйдің жанындағы "Конечная"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4/3, "Қазпошта" акционерлік қоғамы Павлодар облыстық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№ 8 тұрғын үйдің жанындағы "Конечная"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№ 44 тұрғын үйдің жанындағы "Школьная" автобус аялдамасы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