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c24" w14:textId="3fa6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қаласы Жетекші ауылы әкімінің 2022 жылғы 23 мамырдағы № 1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Жетекші ауылы әкімінің 2022 жылғы 15 шілдедегі № 7 шешімі. Қазақстан Республикасының Әділет министрлігінде 2022 жылғы 18 шілдеде № 28829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Павлодар қалалық аумақтық инспекциясы" мемлекеттік мекемесі бас мемлекеттік ветеринариялық-санитариялық инспекторының 2022 жылғы 27 маусымдағы № 1-26/289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Павлодар облысы Павлодар қаласы Жетекші ауылының аумағында ірі қара малдың жұқпалы ринотрахеит, вирустық диарея аурулардың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Павлодар қаласы Жетекші ауылы әкімінің "Шектеу іс-шараларын белгілеу туралы" 2022 жылғы 23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28178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Жетекші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