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3014" w14:textId="6093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қаласында жолаушылар мен багажды тұрақты тасымалдауға бірыңғай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әкімдігінің 2022 жылғы 5 мамырдағы № 709/2 қаулысы. Қазақстан Республикасының Әділет министрлігінде 2022 жылғы 13 мамырда № 28044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Павлодар қаласында жолаушылар мен багажды тұрақты тасымалдауға 100 (жүз) теңге мөлшерінде барлық маршруттар үшін бірыңғай тариф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қаласы әкімдігінің 11.12.2023 </w:t>
      </w:r>
      <w:r>
        <w:rPr>
          <w:rFonts w:ascii="Times New Roman"/>
          <w:b w:val="false"/>
          <w:i w:val="false"/>
          <w:color w:val="000000"/>
          <w:sz w:val="28"/>
        </w:rPr>
        <w:t>№ 1747/2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Павлодар қаласы әкімінің жетекшілік ететін орынбасарына жүктелсін.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мәслихатымен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