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e894" w14:textId="f8ee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 наурыздағы "Павлодар облысы бойынша 2022 жылға арналған агроөнеркәсіптік кешен саласындағы кейбір мәселелері туралы" № 61/1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2022 жылғы 14 желтоқсандағы № 344/5 қаулысы. Қазақстан Республикасының Әділет министрлігінде 2022 жылғы 15 желтоқсанда № 31124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2022 жылғы 1 наурыздағы "Павлодар облысы бойынша 2022 жылға арналған агроөнеркәсіптік кешен саласындағы кейбір мәселелері туралы" № 61/1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27015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осы қаулыны ресми жарияланғаннан кейін оның Павлодар облысы әкімдігінің интернет-ресурсында орналастыруды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Павлодар облысы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14 желтоқсандағы № 344/5</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1 наурыздағы</w:t>
            </w:r>
            <w:r>
              <w:br/>
            </w:r>
            <w:r>
              <w:rPr>
                <w:rFonts w:ascii="Times New Roman"/>
                <w:b w:val="false"/>
                <w:i w:val="false"/>
                <w:color w:val="000000"/>
                <w:sz w:val="20"/>
              </w:rPr>
              <w:t>№ 61/1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1 586 409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40 096 217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1 804 329,765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2 761 584,765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ірі қара малдың аналық басы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793 013,972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768 688,151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2 059 289,635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және етті-сүтті мал шаруашылығы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243 557,729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108 793 357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326 380,071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326 380,071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8 517 332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қағидаларының 17-тармағына сәйкес (Нормативтік құқықтық актілерді мемлекеттік тіркеу тізілімінде № 18404 болып тіркелген)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 бекітілген қаулысы негізінде келесі қаржы жылы қосымша бюджет қаражаты бөлінген кезде өтінімдердің келіп түскен күніне және уақытына сәйкес кезектілік бойынша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