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e203" w14:textId="4bfe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арналған жоғары және жоғары оқу орнынан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18 қазандағы № 297/4 қаулысы. Қазақстан Республикасының Әділет министрлігінде 2022 жылғы 22 қазанда № 30306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2022-2023 оқу жылына арналған жоғары және жоғары оқу орнынан кейінгі білімі бар кадрларды даярлауға мемлекеттік білім беру тапсырысы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қазандағы № 297/4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арналған жоғары және жоғары оқу орнынан кейінгі білімі бар кадрларды даярлауға мемлекеттік білім беру 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Павлодар облысы әкімдігінің 26.12.2022 </w:t>
      </w:r>
      <w:r>
        <w:rPr>
          <w:rFonts w:ascii="Times New Roman"/>
          <w:b w:val="false"/>
          <w:i w:val="false"/>
          <w:color w:val="ff0000"/>
          <w:sz w:val="28"/>
        </w:rPr>
        <w:t>№ 360/5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бағытының коды мен топтастыруы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 даярлау бойынша клиникалық мамандықтар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нысандары бойынша мемлекеттік білім беру тапсырысының көлемі (орындар, гранттар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оқушыны (маманды) оқытуға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ересектердің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ересектердің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хирургиясы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лабораториялық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реабилитация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ересектердің, балалардың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