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58c7e" w14:textId="0158c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облысының ауызсумен жабдықтаудың баламасыз көздері болып табылатын сумен жабдықтаудың ерекше маңызды оқшау жүйелерінің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әкімдігінің 2022 жылғы 19 қазандағы № 303/4 қаулысы. Қазақстан Республикасының Әділет министрлігінде 2022 жылғы 21 қазанда № 30261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облысының ауызсумен жабдықтаудың баламасыз көздері болып табылатын сумен жабдықтаудың ерекше маңызды оқшау жүйелерінің қоса беріліп отырған тізбесі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энергетика және тұрғын үй-коммуналдық шаруашылық басқармасы"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Қазақстан Республикасының Әділет министрлігінде мемлекеттік тіркелуін;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қазандағы № 303/4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облысының ауызсумен жабдықтаудың баламасыз көздері болып табылатын сумен жабдықтаудың ерекше маңызды оқшау жүйелерінің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бойынша объектілердің 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қаласының ауылдық аймағы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Жетекші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Кенжекөл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Мойылды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Байдала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Долгое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ауылының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қаласының ауылдық аймағы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Айнакөл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Сынтас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Жолқұдық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Пограничник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Тасқұдық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Евгеньевка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Үштерек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М.Омаров атындағы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Қалқаман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Құркөл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Сарышығанақ ауылының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қаласының ауылдық аймағы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Байет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Атығай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Құлакөл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Құдайкөл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Ә.Марғұлан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Бесқауға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Құрылысшы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Теміртас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Шиқылдақ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Төртүй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Роща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Сарықамыс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Бозшакөл ауылының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Черное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Малыбай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Шақа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Ямышево ауылының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Приреченское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Жолболды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Әуелбек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Өтес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Қожамжар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Абжан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Жаңабет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Харьковка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Мүткенов ауылының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Ақсан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Жұмат Шанин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Жүсіпбек Аймауытов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Майқайың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Үшқұлын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Мәшһүр Жүсіп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Жаңатілек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Құндыкөл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 Шорман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Торайғыр ауылының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Железинка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Захаровка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Жолтаптық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Башмачное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Веселая Роща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жұлдыз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Мыңкөл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Церковное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Прииртышское ауылының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Голубовка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Ағашорын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И.Байзақов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Луговое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Северное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ауылының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Белогорский АҚП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Ақжар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Ақшиман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Баскөл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Бозша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Қызылеңбек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Қаратерек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Кентүбек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Майтүбек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Малайсары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Ферма 1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ауылының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Набережное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қала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Подстепное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Новоямышево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Кемеңгер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Красноармейка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Госплемстанция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Розовка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Максимовка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Чернорецк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Новочерноярка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Черноярка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Шақат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Ефремовка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Маралды ауылының оқшау су құбыры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Заңғар ауылының оқшау су құбыры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Ольгинка ауылының оқшау су құбыры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Рождественка ауылының оқшау су құбыры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Пресное ауылының оқшау су құбыры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Сычевка ауылының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Береговое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Жаңабет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Львовка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Фрументьевка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Воскресенка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Трофимовка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Песчаное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Қарасуық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ауылының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 Өзек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Галицкое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Новопокровка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Равнополь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Таволжан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Қозыкеткен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Лозовое ауылының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Жаңаауыл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Алексеевка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Құрқамыс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Галкин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Ботабас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Чигириновка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Хмельницкое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Маралды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Жылы-Бұлақ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Орловка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Сосновка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Красиловка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Шалдай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Есілбай ауылының оқшау су құбыры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