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2000" w14:textId="44b2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2019 жылғы 8 қарашадағы № 418/35 "Павлодар облысы бойынша тұрғын үй сертификаттарының мөлшері мен оларды алушылар санаттарының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2022 жылғы 16 қыркүйектегі № 197/16 шешімі. Қазақстан Республикасының Әділет министрлігінде 2022 жылғы 19 қыркүйекте № 29665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 бойынша тұрғын үй сертификаттарының мөлшері мен оларды алушылар санаттарының тізбесін айқындау туралы" 2019 жылғы 8 қарашадағы № 418/35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6604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"Тұрғын үй қатынастары туралы" Заңының 14-1-бабының 2-тармағына, Қазақстан Республикасының "Қазақстан Республикасындағы жергілікті мемлекеттік басқару және өзін-өзі басқару туралы" Заңы 6-бабының 2-9-тармағына, Қазақстан Республикасы Индустрия және инфрақұрылымдық даму министрінің 2019 жылғы 20 маусымдағы "Тұрғын үй сертификаттарын беру қағидаларын бекіту туралы" № 417 бұйрығына (Нормативтік кұқықтық актілерді мемлекеттік тіркеу тізілімінде № 18883 болып тіркелген) сәйкес, Павлодар облыстық мәслихаты ШЕШТІ:";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мүгедектігі бар балалары бар немесе оларды тәрбиелеп отырған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бірінші және екінші топтардағы мүгедектігі бар адамдар;".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