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7859" w14:textId="d9d7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7 шілдедегі № 193/2 қаулысы. Қазақстан Республикасының Әділет министрлігінде 2022 жылғы 13 шілдеде № 28795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бекітілген,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2022 жылға арналған пестицидтердің, биоагенттердiң (энтомофагтардың) тізбесі мен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пестицидтерді, биоагенттердi (энтомофагтарды) субсидиялауға 1 794 035 000 (бір миллиард жеті жүз тоқсан төрт миллион отыз бес мың) теңге қаражатының бюджет көлемдері.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әкімдігінің 29.11.2022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334/5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Павлодар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пестицидтердің, биоагенттердiң (энтомофагтардың) тізбесі мен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Пестицидтің, биоагенттердің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(энтомофагтардың),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(килограмм, грамм, дана)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 72%,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 сірке қышқылы, 905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 сірке қышқылы,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 сірке қышқылы, 344 грамм литріне + дикамба,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 литріне + дикамба,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905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 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 литріне + флорасулам, 3,7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420 грамм литріне +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дикамба қышқылы,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 + 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 + триасульфурон,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 литріне + диметиламин тұзы түріндегі қышқыл дикамбасы,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литріне + клопиралид, күрделі 2-этилгексил эфирі түріндегі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 литріне,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килограмына + флорасулам,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тұздары,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 литріне + хлорсульфурон қышқылы, 22,2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 Д, 357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килограмына + метсульфурон-метил, 28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килограмына + триасульфурон, 41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 литріне + дикамба, 124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литріне + имазапир,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4,8%,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литріне + имазапир, 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килограмына + хлоримурон-этил,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 килограмына + тиенкарбазон-метил, 22,5 грамм килограмына + мефенпир-диэтил-антидот, 135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 литріне + амидосульфурон, 100 грамм литріне + мефенпир-диэтил-антидот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литріне + галоксифоп-п-метил,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 литріне + клоксинтоцет-мексил,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литріне + флуроксипир,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литріне + измазамокс,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 килограмына + трибенурон-метил, 625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килограмына + трибенурон-метил, 450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килограмына + трибенурон-метил, 261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 60%,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литріне + клопиралид,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килограмына + тифенсульфурон-метил,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литріне + МЦПА,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литріне + клоквинтоцет-мексил (антидот), 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литріне + клоквинтоцет-мексил (антидот), 12,5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литріне + клоквинтоцет-мексил-антидот,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литріне + пирибензоксим,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литріне + тербутилазин 187,5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 килограмына + метсульфурон-метил, 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килограмына + метсульфурон-метила, 164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килограмына + флорасулам, 187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клоквинтоцет-мексил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литріне + мефенпир-диэтил (антидот),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клоквинтоцет-мексил, 72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мефенпир-диэтил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фенхлоразол-этил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мефенпир-диэтил (антидот), 33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фенклоразол-этил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клохинтоцет-мексил (антидот), 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клоквинтоцет-мексил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клоквинтоцет-мексил (антидот),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фенклоразол-этил (антидот), 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литріне + клоквинтоцет-мексил-антидот, 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литріне + клоквинтоцет-мексил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клодинафоп-пропаргил, 24 грамм литріне + мефенпир-диэтил,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клоквинтоцет-мексил,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45 грамм литріне + клоквинтоцет-мексил (антидот), 34,5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 литріне + йодосульфурон-метил-натрия, 1,0 грамм литріне + тиенкарбазон-метил, 10 грамм литріне + ципросульфид-антидот,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литріне + имазамокс, 38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 52%,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 килограмына + метсульфурон-метил, 333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литріне + десмедифам, 70 грамм литріне + фенмедифам,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литріне + десмедифам, 71 грамм литріне + фенмедифам, 91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литріне + фенмедифам, 63 грамм литріне + десмедифам, 21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 литріне + флуроксипир,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 литріне + флорасулам, 5 грамм литріне + флуроксопир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 килограмына + тифенсульфурон-метил, 80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килограмына + трибенурон-метил, 120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 литріне 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 литріне + клодинафоп-пропаргил 90 грамм литріне + мефенпир-диэтил 44 грамм литріне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литріне глифосат қышқылы + дикват 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 25%,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 литріне + квинмерак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клоквинтоцет-мексил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фенклоразол-этил (антидот),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 литріне + хлоримурон-этил 12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литріне + фенмедифам,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 литріне + фенмедифам,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2,4-Д, 452,42 грамм литріне 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2,4-Д, 300 грамм литріне 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 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литріне + никосульфурон,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22,4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 литріне + имазамокс,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килограмына+ тифенсульфурон-метил,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 килограмына + тифенсульфурон-метил, 140 грамм килограмына + флорасулам 200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литріне + фенмедифам,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22,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 литріне + десмедифам,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 16%,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 литріне + клоквинтоцет-мексил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клоквинтоцет-мексил (антидот), 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литріне + амидосульфурон,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литріне + клопиралид, 124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килограмына + амидосульфурон,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 килограмына + амидосульфурон, 210 грамм килограмына + флорасулам, 90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 килограмына + тифенсульфурон, 350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 литріне + клодинафоп-прапаргил, 48,5 грамм литріне + клоквинтоцет-мексил (антидот), 57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килограмына + имазапир,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литріне + хизалафоп-п-этил, 73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 литріне + хизалафоп-п-этил, 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тиенкарбазон-метил, 7,5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 40%, суспензиялық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литріне + МЦПА,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 литріне (2,4-Д этилгексил эфирі, 470 грамм литріне) + 2,4-Д қышқылы, 160 грамм литріне (диметилалкил-амин тұздары)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клоквинтоцет-мексил (антидот), 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литріне + 2,4-Д-2-этилгексил, 430 грамм литріне + мефенпир-диэтил (антидот),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литріне + цигалофоп-бутил,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Топшот 113,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килограмына + никосульфурон, 92 грамм килограмына, дикамба қышқылы, 550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 килограмына + никосульфурон, 120 грамм килограмына + мезотрион, 370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аз ұшатын эфирлер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Октиген 40%,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литріне + пиклорама, 67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 килограмына + йодосульфурон-метил-натрий, 6 грамм килограмына + мефенпир-диэтил (антидот), 90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 литріне + флорасулам, 5,35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литріне + флорасулам,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литріне + имазапир,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литріне + никосульфурон, 60 грамм литріне + тифенсульфурон-метил, 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 литріне + күрделі эфирі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Форте,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 литріне 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Праймур,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фенхлоразол-этил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 10%,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 килограмына + метсульфурон-метил, 391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 + хизалофоп-п-этил 45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литріне + флорсулам 3,6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 килограмына + тефилсульфурон-метил, 60 грамм килограмына + флорсулам 40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эфирі түріндегі 2,4-Д қышқылы, + карфентразон-этил, 20 грамм литріне + флуросипир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 литріне + 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 литріне + флорасулам, 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литріне + кломазон,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 литріне + мефенпир-диэтил (антидот),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 Супер 7,5%, майлы-сулы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 килограмына, трибенурон-метила,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литріне + эпоксиконазол, 187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литріне + карбендазим,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литріне + тебуконазол, 148 грамм литріне + протиоканазол, 53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 + пропиконазол,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литріне + флутриафол,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литріне + эпоксиконазол, 62,5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 литріне + карбендазим,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литріне + эпоксиконазол,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литріне + тебуконазол, 167 грамм литріне + триадименол, 43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литріне + тебуконазол, 317 грамм литріне + флутриафол, 93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литріне + тебуконазол,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литріне + тебуконазол, 167 грамм литріне + триадименол, 43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литріне + флутриафол, 117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литріне + флутриафол, 78 грамм литріне + клотианидин, 73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литріне + тебуконазол,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литріне + 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литріне + пираклостробин, 115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литріне + тебуканазол,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литріне + тиофанат-метил,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литріне + тебуконазол, 210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 литріне + тебуконазол,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литріне + эпоксиконазол,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литріне + метконазол, 27,5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литріне + триадимефон,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 22,5%,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 литріне + пираклостробин 66,6 грамм литріне + флуксапироксад 41,6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 литріне + азоксистробина,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 литріне + тебуканазола, 140 грамм литріне + эпоксиназола, 72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 литріне, эпоксиконазол,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0,005%,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 0,005%,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 литріне + 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литріне + 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 литріне + бета-цифлутрин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литріне + бифентрин,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 57%,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литріне + имидаклоприд, 100 грамм литріне + клотианидин,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 + дифлубензурон,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литріне + ацетамиприд, 115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 25%,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 литріне + имидаклоприд 210 грамм литріне + лямбда-цигалотрин 105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килограмына + луфенурон, 400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 + гамма-цигалотрин, 6,4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литріне + лямбда-цигалотрин,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литріне + лямбда-цигалатрин,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литріне + бета-циперметрин,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 + альфа-циперметрин,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литріне + циперметрин,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 57%,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литріне + лямбда-цигалотрин, 135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 15%,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литріне + абамектин, 11,4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литріне + дельтаметрин, 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литріне + имидаклоприд,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