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5248" w14:textId="78d5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2019 жылғы 30 сәуірдегі "Павлодар облысының су объектілері мен су шаруашылығы құрылыстарындағы көпшіліктің демалуына, туризм мен спортқа арналған жерлерін белгілеу туралы" № 135/2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7 шілдедегі № 196/2 қаулысы. Қазақстан Республикасының Әділет министрлігінде 2022 жылғы 12 шілдеде № 28783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2019 жылғы 30 сәуірдегі "Павлодар облысының су объектілері мен су шаруашылығы құрылыстарындағы көпшіліктің демалуына, туризм мен спортқа арналған жерлерін белгілеу туралы" № 135/2 (Нормативтік құқықтық актілерді мемлекеттік тіркеу тізілімінде № 6377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жер қойнауын пайдалану, қоршаған орта және су ресурстары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комитетінің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облысының Санитариялық-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Ертіс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реттеу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Павлодар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экология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су объектілері мен су шаруашылығы құрылыстарындағы көпшіліктің демалуына, туризм мен спортқа арналған жерлер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демалуына, туризм мен спортқа арналған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жақын елді мекен, ауыл, көше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А.А. Кондаковтың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Н. А. Ломакиннің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Н. В. Насоновтың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Усолка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Шаңдақсор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аймағы, Солнечный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"ГИДРОПРОМ" жауапкершілігі шектеулі серіктестігінің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Т.Н. Ботахановтың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ауданы, Аққулы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Д.В. Трибустың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ауданы, Ямышев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А. С. Чайкиннің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ауданы, Ямышев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Ә. М. Рахметованың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ауданы, Ямышев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С. А. Чайкиннің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ауданы, Ямышев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Г. А. Оразалинаның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ауданы, Ямышев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 Ақтоғай ауылдық округінің Ақтоғай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 Қараоба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ушін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ауданы, Баянауыл ауылдық округінің Баянауыл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дәурен" облыстық оқу-сауықтыру орталығы" коммуналдық мемлекеттік қазыналық кәсіпорнының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ауданы, Баянауыл ауылдық округінің Баянауыл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демалыс үйінің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"Кристалл" сауықтыру кешенінің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демалыс үйінің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"Жалын" демалыс үйінің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 демалыс үйінің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ауданы, Железин ауылдық округінің Железин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ауданы, Башмачин ауылдық округінің Башмачное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ауданы, Прииртышск ауылдық округінің Прииртышск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ауданы, Железин ауылдық округінің Железин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ауданы, Ертіс ауылдық округінің Ертіс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М. Н. Клевакинның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ауданы, Панфилов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ауданы, Тереңкөл ауылдық округінің Тереңкөл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ауданы, Көктөбе ауылдық округінің Көктөбе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оқушылар үйі" коммуналдық мемлекеттік қазыналық кәсіпорнының "Ақ желкен" жазғы сауықтыру лагерінің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ауданы, Көктөбе ауылдық округінің Көктөбе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Карасинка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ауданы, Черноярка ауылдық округінің Новочерноярка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ауданы, Кеңес ауылдық округінің Новоямышево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ауданы, Черноярка ауылдық округінің Новочерноярка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ауданы, Заря ауылдық округінің Заря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А. А. Коржтың "Майами"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ауданы, Заря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бір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ауданы, Шарбақты ауылдық округінің Шарбақты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"Байжырық" жауапкершілігі шектеулі серіктестігінің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ауданы, Жылыбұлақ ауылдық округі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