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54ba" w14:textId="f1d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20 мамырдағы № 135/1 қаулысы. Қазақстан Республикасының Әділет министрлігінде 2022 жылғы 26 мамырда № 28234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20209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2022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арналған субсидиялар нормалары, сондай-ақ тыңайтқыштарды (органикалық тыңайтқыштарды қоспағанда) субсидиялауға 1 121 370 000 (бір миллиард жүз жиырма бір миллион үш жүз жетпіс мың) теңге мөлшерінде бюджеттік қаражат көлемдері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әкімдігінің 03.10.2022 </w:t>
      </w:r>
      <w:r>
        <w:rPr>
          <w:rFonts w:ascii="Times New Roman"/>
          <w:b w:val="false"/>
          <w:i w:val="false"/>
          <w:color w:val="000000"/>
          <w:sz w:val="28"/>
        </w:rPr>
        <w:t>№ 279/4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М.О. Өтешовке жүктелсiн.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субсидияланатын тыңайтқыштар түрлерiнің тізбесі және тынайтқыштарды сатушыдан сатып алынған тыңайтқыштардың 1 тоннасына (килограмына, литріне)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заттардың құрамы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нормасы (теңге)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бар аммиак-нитратты тыңайтқыш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(түрлендірілген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сұйық азотты тыңайтқыш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азотты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аммонийнді - 6,8 кем емес, N нитратты - 6,8 кем емес, N амидты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N-26,10, S-2,16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КАС-28 маркасы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азотты сұйық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КАС-30 маркасы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азотты сұйық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(КАС), маркалы: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 + S (күкірт)маркасы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N-24,3; S-2%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тыңайтқыш, КАС + PKS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S-1,5, P-0,87, K-0,57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Са-5-6,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 "Б" маркалы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 тыңайтқышы, SiB маркалы (түрлендірілген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P2О5-24, CaO-14, Mg-0,5, SO3-25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12-52 маркалы Аммофос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 SiB маркалары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 +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 52 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 қоспасы: 10: 46: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сульфаты, SiB бренді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(Криста СОП)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(Tera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күкірт қышқылды калий (калий сульфаты)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сұр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сұр маркалы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сұр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тыңайтқыштар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тыңайтқышы-нитроаммофоска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 15: 15, SiB маркалары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 16: 16, SiB маркалары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9-25-25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азот-фосфор-калий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бренд: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бренд: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16:16:16+в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Нитроаммофоска, 16:16:16+Zn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Нитроаммофоска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8-20-30(2)маркалы азотты-фосфорлы-калийлі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npк(S) 15-15-15(10)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NPK(S)13-17-17(6)маркалы азотты-фосфорлы-калийлі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npк(S) 13-17-17(6)+0,15 В+0,6 Zn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 тыңайтқышы (диаммофоска)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маркасы NPK 10:26:26+B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диаммофоска маркасы NPK 10:26: 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диаммофоска маркасы NPK 10:26:26 + 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диаммофоска маркасы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 тыңайтқышы,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(N-20, P-20 +S-14)маркалы кешенді минералды тыңайтқыштар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азот-фосфорлы күкірт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күрделі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 (NPKS-тыңайтқыш), Г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NH4-4,8; Р2О5-9,6, К2О-8,0, SO3- 14,0, СаО- 11,2, MgO- 0,6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 (NPS-тыңайтқыш),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NH4,- 6 кем емес, Р2О5- 12 кем емес, SO3- 15 кем емес, СаО-14 кемемес, MgO-0,25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(ҚР-тыңайтқыш),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Р2О5-14,8, К2О-8,0, СаО-13,8, MgО-0,48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(РКЅ-тыңайтқыш), А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К2О-11, SО3- 11 дейін, СаО- 13,3 дейін, MgО-0,4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(РЅ-тыңайтқыш), B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K2O-10,0,CaO-15,5,MgO-0,54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маркалы: А,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агрохимикаты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FERTIM (KMU FERTIM)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N-8,5%, P-13,8%, S-9,7%, Ca-25,8%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S-10)маркалы кешенді минералды тыңайтқыштар ФЕРТИМ (КМУ ФЕРТИМ)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биоайтқышы күрделі 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P2О5 – 0,66–1,6 %; К2О – 2–5 %; S – 0,66–1,6 %; B-0,10; Fe2O3-0,15; Co-0,02; Mn-0,15; Cu-0,10; Mo-0,01; Zn-0,10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(кальций нитраты)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бренд: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арнайы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Nкарбамидті- 9,8, P2О5-18,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Nкарбамидті- 9,8, P2О5-18,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тыңайытқыш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P2О5-12,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13-40-13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P2О5-40,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тыңайытқыш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 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 карбамидті -7, P2О5-11,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P2О5-11,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тыңайтқыштар: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кристалды хелатты тыңайтқыштар: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кристаллы хелатты тыңайтқыштар: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кристаллы хелатты тыңайтқыштар: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P2О5-29,1, K2О-6,4,Cu-1,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K2О-5,1,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 "Magnesium Sulphate" кешенді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марки: 13-0-46 (NOP кешенді тыңайытқышы)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марки: 11-0-0 + 15 MgO (MN) кешенді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тыңайытқышы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P2О5-3, K2О-3, теңіз балдырларының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Органоминералды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 Ca-9,7, жалпы органикалық көміртек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органикалық-минералды тыңайтқыш Биостим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полисахаридтер-7,0,N-4,5, Р2О5-5,0, К2О-2,5,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аминқышқылдар-10,0, N-6,0, К2О-3,0%, SO3-5,0%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органикалық-минералды тыңайтқыш Биостим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аминқышқылдары-4,0, N-4,0, Р2О5-10,0, SO3-1,0, MgO-2,0,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органикалық-минералды тыңайтқыш Биостим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аминқышқылдары-7,0, N-5,5, Р2О5-4,5, К2О-4,0, SO3-2,0, MgO - 2,0, Fe-0,3, Mn-0,7, Zn-0,6, Cu 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N-1,2, SO3-8,0, MgO-3,0, Fe-0,2, Mn-1,0,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органикалық-минералды тыңайтқыш Биостим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-6,0,N-3,5, SO3-2,0, MgO-2,5,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"Жүгеріге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"Астыққа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 тұқымдастарға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"Картопқа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"Қызылшаға арналған" маркалы Ультрамаг Комби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 8: 31 + 2MgO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маркасы 15:15:30+1,5 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 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B-0,02%, C-12%, Fe-0,5% (EDDHSA),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Ақуыздар, Амин Қышқылдары, Тазартылған Қарашірік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Кендал ТЕ (Kendall 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Cu-23,0%, Mn-0,5%,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тыңайтқышы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тыңайтқышы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Қоспасы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 (LSA), B-1,2%, Cu-0,8% (LSA), Fe-0,6% (LSA), Mn-0,7% (LSA), Mo-1,0%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Тыңайтқышы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Тыңайтқышы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Мырыш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С (Calbit 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P2O5-40, K2O-13,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Р2О5-5%;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Р2О5-18%; 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P2O5-18,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Р2О5-20,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Р2О5-11%;К2O-38%,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Р2О5-11,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Р2О5-37%;К2O-37%,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P2O5-18,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Р2О5-6, K2O-18, SO3-29, Fe (ЭДТА)-0,12, Mn (ЭДТА)-0,08, B-0,04, Zn (ЭДТА)-0,05,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Р2О5-54%;К2O-10%,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Р2О5-20%;К2O-20%,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Р2О5-10%;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Р2О5-10,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Р2О5-15%;К2O-45%,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сапониндер,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Свит (Sweet)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үш-,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(Ferrilеne 4,8)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N-30%(АМИДТЫ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фитохормондар,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 - 0,2 (EDTA), дәрумендер, осмолит, бетаин, ақуыздар, амин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Б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 MgO-2,04, SО3-4,62, Cu-0,95,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 - 30%,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тыңайытқыш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тыңайытқыш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CaO-10%, MgO -5 %,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тыңайытқыш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тыңайытқыш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тыңайытқыш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P2О5-5%,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P2O5-30%, Mn-7%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P2O5-27%, K2O-18%, B-0,01%, Cu-0,02%, Mn-0,02%, Mo-0,001%,Zn-0,02%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Vittafos марок: Plus, NPK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Vittafos марки Plus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SO3-65%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К2О-25%, ЅО3-42%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P2O5-8%, K2O - 16%, Mg-2%, B-0,02%, Cu-0,05%, Fe-0,1%, Mn-0,05%, Mo-0,005%,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P2O5 -18%,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B- 0,01%, Cu-0,01%, Fe-0,02%,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N- 20%, P2O5 -20%, K2O- 20%, B- 0,01%, Cu- 0,01%, Fe- 0,02%, Mn- 0,01%,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B- 0,01%, Cu- 0,01%, Fe- 0,02%, Mn- 0,01%, Mo- 0,005%,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K2O-55%, B- 0,01%, Cu- 0,01%, Fe-0,02%, Mn- 0,01%, Mo-0,005%, Zn- 0,01%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K2O- 40%, B- 0,01%, Cu- 0,01%, Fe- 0,02%, Mn- 0,01%, Mo- 0,005%,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K2O-20%, MgO-3%, Cu-12%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K2О-20%,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Маркс калийдің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маркса мыс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маркса 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Маркс мырыш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маркасы, Изагри-М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тамақтану маркасы, Изагри-К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қышқылдары-10%, Барлығы N-3, оның ішінде аммонийлі-0,6,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(калий фосфаты түріндегі Р және К-КН2РО3), салицил қышқылы,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тыңайытқышы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хелаты-15, SiО2-10 хелатирлеуші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маркалы сұйық микротыңайтқыш "Волски Моно-күкірт"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маркалы сұйық микротыңайтқыш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маркалы сұйық микротыңайтқыш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 тыңайтқыш "Волски Микрокомплекс" маркалы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Микроэл" маркалы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Cu:0,6, Zn:1,3, В: 0,15, Mn: 0,31, Fe: 0,3, Mo: 0,2, Со: 0,08, Se:0,009, Cr:0,001, Ni: 0,006, Li: 0,04, N: 0,4, K2О: 0,03, SО3:5,7,MgО: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Boron 150 тыңайытқышы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қышқылдары-2,86%; органикалық қышқылдар-2,30%; моносахаридтер-0,00403%, фитогормондар-0,00046%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 қышқылдары – 3,0 %; органикалық қышқылдар – 0,7 %; полисахаридтер – 0,00388%; фитогормондар-0,00044%.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 қышқылдары – 5,19%; органикалық қышқылдар – 5,30%; полисахаридтер – 0,00379%; фитогормондар – 0,00043%; гумин қышқылдары – 0,25 %, фульвоқышқылдар-0,045 %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қышқылдары-1,5%; моносахаридтер-0,00368 %;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қышқылдары-1,39%; органикалық қышқылдар – 7,20%; моносахаридтер-0,00329 %;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N-5,40%; SO3-2,66 %; Cu-5,65 %; амин қышқылдары-2,68%; органикалық қышқылдар – 6,20 %; моносахаридтер-0,00397 %; фитогормондар-0,00045 %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Zn-7,67%; N – 5,41%; ЅО3-3,61 %; амин қышқылдары-2,78%; органикалық қышқылдар-8,35 %; моносахаридтер-0,00385%;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8,86%, MgO-0,71 %; SO3-0,77 %; СаО - 15,0 %; Cu-0,02 %; В – 0,04 %; Fe – 0,21 %; Mn - 0,11 %; Zn – 0,02 % ; амин қышқылдары – 0,78 %; органикалық қышқылдар – 0,10 %; полисахаридтер – 0,00347 %; фитогормондар-0,0004 %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N-4,53 %, Р2О5-30,00 %; В – 0,51 %; Zn-0,51%; SO3 – 0,25%; амин қышқылдары-0,08%; органикалық қышқылдар – 4,5%; полисахаридтер-0,00365 %;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 қышқылдары-4,26%; органикалық қышқылдар-16,5%; полисахаридтер-0,00417 %; фитогормондар-0,00048 %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Р2О5 –1,0 %; К2О–1,1 %, Si-0,004 %; Co – 0,004 %; амин қышқылдары – 35,0%; моносахаридтер-0,1 %; фитогормондар-0,012 %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 18: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 қышқылдары-25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 қышқылдары-25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 грамм/литр, өсімдіктердің өсуі мен иммунитетін стимуляторлар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SunnyMix күнбағыс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Mo-4,0%,+органикалық қышқылдар-25 грамм/литр, аминқышқылдары — 25 грамм/литр, өсімдіктердің өсуі мен иммунитетін стимуляторлар —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SunnyMix бұршақ өнімдері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Zn-1,7% S-6,8% Mo-0,2% Co-0,02% MgO-2,5% Mn-5,8% CaO-1,75% Fe-2,0% Cu-7,6%,органикалық қышқылдар-25 грамм/литр, аминқышқылдары-25 грамм/литр, өсімдіктердің өсуі мен иммунитетін стимуляторлар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SunnyMix астық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қышқылдар-25 грамм/литр, аминқышқылдары — 25 грамм/литр, өсімдіктердің өсуі мен иммунитетін стимуляторлар-10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Leili 2000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P2O5-3,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Сиамино Про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DOUBLE WIN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GUMIFULL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K2O5-22,5,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аминқышқылдар 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Lignogumat маркалы VM-NPK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ЭКСПРЕСС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K-1,35%, S-2,5%, гумин қышқылдарының калий тұздары-12%, фульв қышқылдарының калий тұздары-3%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тұздары-14%, фульв қышқылдарының калий тұздары-4%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ФУЛЬВОГУМАТ тыңайытқышы, БИОСТАРТ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калий тұздары-45%, биокатализатор &lt;50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P2O5-12%,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Mo-0,005;Zn-0,051; 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P2O5-7,3; K2O-4,9; B-0,089; Zn-0,26; амин 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6.0.1, окислитель.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6.0.1, окислитель.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тыңайытқыш Poly-Feed 9.0.1. аммония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тыңайытқыш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Baron. Түйіршікті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органоминералды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N-156,8 миллиграмм/килограмм, P-50 миллиграмм/килограмм, К-80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-45%, көміртектер-16%, N-2,3%, аминқышқылдар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көміртектектер-19%, N-5,6%, амин қышқылдары - 34, максималды ылғалдылық-20%, РН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-35%, көміртектер 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органикалық- 45%, көміртектер 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көміртектер- 15, N-3,5, амин қышқылдары-13,5, К2О-6,4, РН-2,3-4,3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органикалық- 45, көміртектер- 19, N-2,7, K2O-3,5, РН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гуминдер-фульвоқышқылдар-12, K2O-1, РН 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арахидон қышқылы-0,0001; тритерпен қышқылдары-0,2; амин 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 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 - пролин-0,7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IKAR NB 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Тыңайытқыш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Тыңайытқыш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заттар-0,13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 l - пролин-0,5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бос аминқышқылдары 21-ден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Тыңайытқыш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 қышқылы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 қышқылы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амин қышқылы L-пролин-0,3, теңіз балдырларының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"Azofix"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 СаО-0,69,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"Fosfix"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Р2О5 -1,04; К2О-21,1, СаО-0,47, MgO-0,12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"Bactoforce"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MgO- 0,13; Cu -0,00083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кемінде 2x10 тірі жасушалар және споралар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"Кешенді" маркалы "БОРОГУМ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тұздары-1,фитоспорин-М (титр кемінде 1, 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"Мо" маркалы "БОРОГУМ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кемінде 5x10 КОЕ/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Ecoline Oilseeds (chelates) - ЭКОЛАЙН Майлы(Хелаты)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жалпы-2,7, D-A-аминқышқылдары-8, фитохормондар-75ppm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L-a-аминқышқылдары-3, фитохормондар-22 ррм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Ростолон марка: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Ростолон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 - 20,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жалпы-20, оның ішінде органикалық-2, оның ішінде несепнәр-18, гумин қышқылдары (гуматтар)-6, гидроксикарбон қышқылдары - 2,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жалпы-8, оның ішінде органикалық-2, оның ішінде несепнәр - 6, агентпен Си - 3,5, агентпен Mn -3,5, агентпен Zn 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 - 4, Р2О5 - 2,5, К2О - 2,5, MgO - 2,5, B - 2, Co - 0,10, Cu - 1, Fe - 1,2, Mn - 1,2, Mo - 0,25, Zn - 1,2, гидроксикарбон қышқылдары-20,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нитратты-12, Zn агентімен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 - 10, агентпен MgO - 4, B бороэтаноломин - 2, агентпен - 0,1, агентпен Cu-0,8, агентпен Fe-5, агентпен Mn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 - 1,5, B бороэтаноломин-12, агентімен Мо-1,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Reasil® Soil Conditioner топырақ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органическалық құрғақ затқа - 1,5, Р2О5 құрғақ затқа - 1,5, К2О құрғақ затқа - 1,5, құрғақ затқа жалпы органикалық зат - 75-80, жалпы гуминді сығынды (ЖГС) құрғақ затқа - 90-95, ЖГС-дан табиғи гуминді қышқылдар- 54-56, ЖГС-дан гуминді қышқылдар (калилі тұздар)- 40, ЖГС-дан табиғи фульвоқышқылдар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Reasil® Soil Conditioner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зат- 1,2-1,7, жалпы органикалық зат құрғақ затқа- 80-85, жалпы гуминді сығынды (ЖГС) құрғақ зат - 90-95, ЖГС-95-96 табиғи гуминді қышқылдар, ЖГС-4-5 табиғи фульвоқышқылдар, гидроксикарбон қышқылдары-16,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Гумат K/Na с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 - 3,25, Р2О5 - 0,50, К2О - 2,5, MgO - 0,10, B - 0,10, Co - 0,01, Cu - 0,05, Fe - 0,12, Mn - 0,12, Mo - 0,025, Zn - 0,12, гумин қышқылдары - 7,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- 4,4-5,4, MgO-5,0-6,2,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- 4,4-5,4, Mn-6,0-7,4, амин 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- 10,5, амин қышқылдары-59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 - 1,45, амин қышқылдары-32,8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Лебозол маркасы: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Лебозол маркасы: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Лебозол маркасы:Лебозол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Лебозол маркасы: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маркасының тыңайтқыштары: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Лебозол, маркалар: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-5%, аммиакты N-3,3 %, карбамидті N-1,7%, Р2О5-20 %, К2О-5 %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маркасының тыңайтқыштары: Лебозол-РапсМикс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маркасының тыңайтқыштары: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маркасының тыңайтқыштары: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тыңайтқыштар: Лебозол-мыс-Хелат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маркасының тыңайтқыштары: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Лебозол-МагФос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колониялар/ миллилитрге, Trichoderma 1^10 спорлар/миллилитр, Bacillus subtilis, Bacillus megaterium бактериялар 2^10 спорлар/миллилитр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 / миллилитр, Trichoderma 2^10 спорлар / миллилитр, Bacillus subtilis, Bacillus megaterium бактериялар 4^70 спорлар/миллилитр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 /миллилитр, Trichoderma 1^10 спорлар/миллилитр, Bacillus subtilis, Bacillus megaterium бактериялар 2^10 спорлар/миллилитр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хлориды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P2O5-2, K2O-2, аминқышқылдары - 12,5, оның ішінде бос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P2O5 - 1,83%, К2О - 1,2%, теңіз балдырларының сығындысы Ascophyllum nodosum A142, оның ішінде бос аминқышқылдары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- кемінде 1,7%, Mo - 0,02%,теңіз балдырларының сығындысы, оның ішінде бос аминқышқылдары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- 3 - 3,8%, Mn - 0,8 - 1,01%, Zn - 0,5 - 0,63%,теңіз қоңыр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- 1,2-1,5%, B - 6,6-8,5%, Mn - 1,6-2,0%, Mo - 0,275-0,35%, S - 0,94-1,2%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- 2-2,6%, P2O5 - 2-2,6%, К2О - 7,5-9,9%, S - 1,3-1,7%, Mn EDTA - 1,2-1,5%, Zn EDTA - 1,2-1,5%, aминқышқылдар - 12,4-16,3%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тыңайытқыш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жалпы-3, оның ішінде нитратты-2,8, несепнәр-0,2,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B-3,3 Мо-0,5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несепнәр-5, Fe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 - 8%, Р2О5 - 31%, К2О - 4%, балдырлар сығындысы - 4%,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гуминдік қышқылдар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"ТЕРРА7"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Nорганикалық- 1,43, K2O - 6,2, Na - 5,2, P2O5 - 2,3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АЗОМЕКС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"Зеромакс" сұйық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- 5,84%, Р2О5 - 2,94%, Ag-0,15%; Zn-3;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"ЗероМаксФос"сұйық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коллоидтық күміс 500 миллиграмм/литр+полигексаметиленбигуанид гидрохлорид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аминқышқылдар- 766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сұйық әмбебап ВИАГРА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Виагра-Альфа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Виагра-Бетта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тыңайтқыш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тыңайтқыш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тыңайтқыш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тыңайтқыш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 "Оракул" маркалы: "Оракул мультикомплекс"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"Oracle" маркалы микротыңайтқышы колофермин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колоферминінің "Оракул" маркалы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 – 28,1)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күкірт актив"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 – 8,9)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колоферминінің "Оракул" маркалы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аминқышқылдар– 13,9)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Семен"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микротыңайтқышы Oracle маркалы колофермин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NH4-N- 2%, NH2-N-10%,Р2О5-12%, К2О-36%, Сu-0,05 %, Fe-0,05%, Мn- 0,05 %, Mo- 0,001%, Zn-0,05%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NH4N- 8%, NH2-N-2%,Р2О5-40%, К2О-13%, Cu-0,05%, Fe-0,05%, Mn- 0,05%, Mo- 0,001 %,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 NH2-N-3%,Р2О5-7%, К2О-40%, Сu-0,05%, Fe-0,05%, Мn- 0,05%, Мо-0,001%,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NH4-N- 4%, NO3-N-43%, NH2-N-13%,Р2О5-20%, К2О-20%, Сu -0,05%, Fe-0,05%, Мп- 0,05%, Mo- 0,001%,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"Азот"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"Трио"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белгісінің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"Күкірт" сауда белгісінің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Mn-20%; амин 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Cu-20%;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"Магний" сауда маркасының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белгісінің "Гелиос"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"SMARTFERT" NPK маркалы 15-15-15+15S+ME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"POTEX"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- 1,5%, N жалпы органикалық - 1,5%, K2 - 4%, органикалық заттар-30%, органикалық карбонат - 16%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- 1%, NO3 - 1%, P2O5 - 10,2%, K2O - 25%, B - 0,6%, Cu - 0,1, pH 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тыңайытқыш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Минералды тыңайытқыш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теңіз балдыры сығындысы-99,5%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K-20%, L-A - аминқышқылдары-4%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компонент-50%, (қосымша заттар: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N-4%, органикалық заттар-20%, теңіз балдырлары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"Полишанс"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Р2О5 - 3%, Н2О - 6%, Fe - 1,6%, Cu - 0,8%, Zn - 1,2%, Mn - 0,4%, органикалық заттар - 15%, альгин қышқылы - 1,4%, теңіз балдырлары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Р2О5 - 2,5%, К2О - 6%, органикалық заттар-5%, альгин қышқылы-1%, теңіз балдырлары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микротыңайтқыш маркалар: микротыңайтқыш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қышқылы-0,002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Микротұтқыр маркалар: Микротұтқыр Плюс микротұтқыр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микротыңайтқыш маркалар: микротыңайтқыш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 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заттар+стимуляторлар-13,40%,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В-1,15%, Mo-0,11%, бос аминқышқылдары-11,55%, балдырлар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кешенді гумин-минералды "ГУМИМАКС-П" ӘМБЕБАП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 - 2%, органикалық қышқылдар-14%, амин қышқылдары-0,15%, N-3,5%, P2O5-3,5%, K2O-5%, микроэлементтер-0,5%%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(калий азотқышқылды RNO3, 6%+ Лимонная кислота С6H8O7, 5% Дигидроортофосфат кальция Са(H2PO4)2, 5%+ Этилендиаментетра-сірке қышқылы динатрий тұзы 2 су(ЭДТА) Na2-EDTA * 2H2O, 3,5 %+ марганец (II) хлориді тетрагидрат MnCl2 * 4H2O, 3,2% + натрий нитраты NaNO3, 2%+ темір хлориді гексагидраты FeCl3 * 6H2O, 2%+бор қышқылы H3BO3, 1 + мыс (II) нитраты тригидраты cu (No3)2* 3H2O, 0,2%+ аммоний молибдаты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заттар-2,14; К-0,65; Mg-0,03, Na-0,01, P-0,002, Bacillus sp.. Trichoderma spp және басқа өсуді ынталандыратын бактериялар, КОЕ/ 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маркасының цитогуматы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Тыңайытқыш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карбамидты N-NO4O-10%, K2O-45%, Fe - 0,05%, Mn - 0,03%, B-0,01%,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HOSIL 18-18-18+МЕ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қышқылы-10%, N-0,5%,органикалық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 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заттар-25%, Zn-8%, Co-2%,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азотты карбамид-8,8%, азот нитраты-2,4%,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NH4-3,96,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NO3-2,7, NH2-11,97, NH4-3,99,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NO3-1,45, NH2-10,15,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NH2-7,9, NH4-11,9,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NH2-5,2, NH4-5,2,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NO3-6,7, NH2-24,1, NH4-5,4,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NO3-0,96, NH2-1,92, NH4-0,96,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Foliamel calnit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(N)-10 нитратты азот (NO3 - N)-9 аммоний азоты (NH4 - N) - 1, суда еритін кальций оксиді (CaO)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FOLIAMEL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AGROLEX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заттар-45, жалпы N-3, органикалық N-0,5, K2O - 3, pH-6,5-8,5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Тыңайытқыш VIT - SPECIAL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жалпы N-7, NH2-N-7,P2O5-7, K2O-7,pH-5,7-7,7, бос амин қышқылы-10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