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50cc" w14:textId="f215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14 сәуірдегі № 144/12 шешімі. Қазақстан Республикасының Әділет министрлігінде 2022 жылғы 27 сәуірде № 27775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7274 болып тіркелген)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14 сәуірдегі № 144/12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маслихатының 2021 жылғы</w:t>
            </w:r>
            <w:r>
              <w:br/>
            </w:r>
            <w:r>
              <w:rPr>
                <w:rFonts w:ascii="Times New Roman"/>
                <w:b w:val="false"/>
                <w:i w:val="false"/>
                <w:color w:val="000000"/>
                <w:sz w:val="20"/>
              </w:rPr>
              <w:t>"22" сәуірдегі № 21/3</w:t>
            </w:r>
            <w:r>
              <w:br/>
            </w:r>
            <w:r>
              <w:rPr>
                <w:rFonts w:ascii="Times New Roman"/>
                <w:b w:val="false"/>
                <w:i w:val="false"/>
                <w:color w:val="000000"/>
                <w:sz w:val="20"/>
              </w:rPr>
              <w:t>шешіміне 1-қосымша</w:t>
            </w:r>
          </w:p>
        </w:tc>
      </w:tr>
    </w:tbl>
    <w:bookmarkStart w:name="z5" w:id="3"/>
    <w:p>
      <w:pPr>
        <w:spacing w:after="0"/>
        <w:ind w:left="0"/>
        <w:jc w:val="left"/>
      </w:pPr>
      <w:r>
        <w:rPr>
          <w:rFonts w:ascii="Times New Roman"/>
          <w:b/>
          <w:i w:val="false"/>
          <w:color w:val="000000"/>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дәрілік заттар </w:t>
      </w:r>
    </w:p>
    <w:bookmarkEnd w:id="3"/>
    <w:p>
      <w:pPr>
        <w:spacing w:after="0"/>
        <w:ind w:left="0"/>
        <w:jc w:val="both"/>
      </w:pPr>
      <w:r>
        <w:rPr>
          <w:rFonts w:ascii="Times New Roman"/>
          <w:b w:val="false"/>
          <w:i w:val="false"/>
          <w:color w:val="000000"/>
          <w:sz w:val="28"/>
        </w:rPr>
        <w:t>
      1. "Риоцигуат", Өкпе гипертензиясы ауруы бар азаматтарға таблетка;</w:t>
      </w:r>
    </w:p>
    <w:p>
      <w:pPr>
        <w:spacing w:after="0"/>
        <w:ind w:left="0"/>
        <w:jc w:val="both"/>
      </w:pPr>
      <w:r>
        <w:rPr>
          <w:rFonts w:ascii="Times New Roman"/>
          <w:b w:val="false"/>
          <w:i w:val="false"/>
          <w:color w:val="000000"/>
          <w:sz w:val="28"/>
        </w:rPr>
        <w:t>
      2. "Мацитентан", Өкпе гипертензиясы ауруы бар азаматтарға таблетка;</w:t>
      </w:r>
    </w:p>
    <w:p>
      <w:pPr>
        <w:spacing w:after="0"/>
        <w:ind w:left="0"/>
        <w:jc w:val="both"/>
      </w:pPr>
      <w:r>
        <w:rPr>
          <w:rFonts w:ascii="Times New Roman"/>
          <w:b w:val="false"/>
          <w:i w:val="false"/>
          <w:color w:val="000000"/>
          <w:sz w:val="28"/>
        </w:rPr>
        <w:t>
      3. "Тобрамицин" (Тоби, Бранитоб), Муковисцидоз (Кистозды фиброз) ауруы бар азаматтарға ингаляцияға арналған ерітінді;</w:t>
      </w:r>
    </w:p>
    <w:p>
      <w:pPr>
        <w:spacing w:after="0"/>
        <w:ind w:left="0"/>
        <w:jc w:val="both"/>
      </w:pPr>
      <w:r>
        <w:rPr>
          <w:rFonts w:ascii="Times New Roman"/>
          <w:b w:val="false"/>
          <w:i w:val="false"/>
          <w:color w:val="000000"/>
          <w:sz w:val="28"/>
        </w:rPr>
        <w:t>
      4. "Интерферон альфа 1b (Ингарон)", Бастапқы иммун тапшылығы ауруы бар азаматтарға мұрынішілік енгізуге арналған ерітіндіні дайындау үшін;</w:t>
      </w:r>
    </w:p>
    <w:p>
      <w:pPr>
        <w:spacing w:after="0"/>
        <w:ind w:left="0"/>
        <w:jc w:val="both"/>
      </w:pPr>
      <w:r>
        <w:rPr>
          <w:rFonts w:ascii="Times New Roman"/>
          <w:b w:val="false"/>
          <w:i w:val="false"/>
          <w:color w:val="000000"/>
          <w:sz w:val="28"/>
        </w:rPr>
        <w:t>
      5. "Бепантен", Туа біткен буллезді эпидермолиз ауруы бар азаматтарға сыртқы қолдануға арналған жақпа май;</w:t>
      </w:r>
    </w:p>
    <w:p>
      <w:pPr>
        <w:spacing w:after="0"/>
        <w:ind w:left="0"/>
        <w:jc w:val="both"/>
      </w:pPr>
      <w:r>
        <w:rPr>
          <w:rFonts w:ascii="Times New Roman"/>
          <w:b w:val="false"/>
          <w:i w:val="false"/>
          <w:color w:val="000000"/>
          <w:sz w:val="28"/>
        </w:rPr>
        <w:t>
      6. "Банеоцин", Туа біткен буллезді эпидермолиз ауруы бар азаматтарға ұнтақ;</w:t>
      </w:r>
    </w:p>
    <w:p>
      <w:pPr>
        <w:spacing w:after="0"/>
        <w:ind w:left="0"/>
        <w:jc w:val="both"/>
      </w:pPr>
      <w:r>
        <w:rPr>
          <w:rFonts w:ascii="Times New Roman"/>
          <w:b w:val="false"/>
          <w:i w:val="false"/>
          <w:color w:val="000000"/>
          <w:sz w:val="28"/>
        </w:rPr>
        <w:t>
      7. "Ритуксимаб" (Мабтера), Вегенера Гранулемотозы ауруы бар азаматтарға инфузияға арналған ерітіндіні дайындау үшін концентрат;</w:t>
      </w:r>
    </w:p>
    <w:p>
      <w:pPr>
        <w:spacing w:after="0"/>
        <w:ind w:left="0"/>
        <w:jc w:val="both"/>
      </w:pPr>
      <w:r>
        <w:rPr>
          <w:rFonts w:ascii="Times New Roman"/>
          <w:b w:val="false"/>
          <w:i w:val="false"/>
          <w:color w:val="000000"/>
          <w:sz w:val="28"/>
        </w:rPr>
        <w:t>
      8. "Натрий колистиметаты", Көмей стенозы ауруы бар азаматтарға ингаляцияға арналған ерітіндіні дайындау үшін ұнтақ;</w:t>
      </w:r>
    </w:p>
    <w:p>
      <w:pPr>
        <w:spacing w:after="0"/>
        <w:ind w:left="0"/>
        <w:jc w:val="both"/>
      </w:pPr>
      <w:r>
        <w:rPr>
          <w:rFonts w:ascii="Times New Roman"/>
          <w:b w:val="false"/>
          <w:i w:val="false"/>
          <w:color w:val="000000"/>
          <w:sz w:val="28"/>
        </w:rPr>
        <w:t>
      9. "Тобрамицин",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10. "Будесонид", Көмей стенозы ауруы бар азаматтарға ингаляцияға арналған ерітінді;</w:t>
      </w:r>
    </w:p>
    <w:p>
      <w:pPr>
        <w:spacing w:after="0"/>
        <w:ind w:left="0"/>
        <w:jc w:val="both"/>
      </w:pPr>
      <w:r>
        <w:rPr>
          <w:rFonts w:ascii="Times New Roman"/>
          <w:b w:val="false"/>
          <w:i w:val="false"/>
          <w:color w:val="000000"/>
          <w:sz w:val="28"/>
        </w:rPr>
        <w:t>
      11. "Сальбутамол", Көмей стенозы ауруы бар азаматтарға ингаляцияға арналған аэрозоль;</w:t>
      </w:r>
    </w:p>
    <w:p>
      <w:pPr>
        <w:spacing w:after="0"/>
        <w:ind w:left="0"/>
        <w:jc w:val="both"/>
      </w:pPr>
      <w:r>
        <w:rPr>
          <w:rFonts w:ascii="Times New Roman"/>
          <w:b w:val="false"/>
          <w:i w:val="false"/>
          <w:color w:val="000000"/>
          <w:sz w:val="28"/>
        </w:rPr>
        <w:t>
      12. "Повидон-йод", Көмей стенозы ауруы бар азаматтарға сыртқы қолдануға арналған ерітінді;</w:t>
      </w:r>
    </w:p>
    <w:p>
      <w:pPr>
        <w:spacing w:after="0"/>
        <w:ind w:left="0"/>
        <w:jc w:val="both"/>
      </w:pPr>
      <w:r>
        <w:rPr>
          <w:rFonts w:ascii="Times New Roman"/>
          <w:b w:val="false"/>
          <w:i w:val="false"/>
          <w:color w:val="000000"/>
          <w:sz w:val="28"/>
        </w:rPr>
        <w:t>
      13. "0,9% натрий хлориді изотониялық ерітінді", Көмей стенозы ауруы бар азаматтарға инфузияға арналған ерітінді;</w:t>
      </w:r>
    </w:p>
    <w:p>
      <w:pPr>
        <w:spacing w:after="0"/>
        <w:ind w:left="0"/>
        <w:jc w:val="both"/>
      </w:pPr>
      <w:r>
        <w:rPr>
          <w:rFonts w:ascii="Times New Roman"/>
          <w:b w:val="false"/>
          <w:i w:val="false"/>
          <w:color w:val="000000"/>
          <w:sz w:val="28"/>
        </w:rPr>
        <w:t>
      14. "Дозаторымен сыртқы қолданысқа арналған құрамында спирті бар антисептик", Қысқа ішек синдромы ауруы бар азаматтарға;</w:t>
      </w:r>
    </w:p>
    <w:p>
      <w:pPr>
        <w:spacing w:after="0"/>
        <w:ind w:left="0"/>
        <w:jc w:val="both"/>
      </w:pPr>
      <w:r>
        <w:rPr>
          <w:rFonts w:ascii="Times New Roman"/>
          <w:b w:val="false"/>
          <w:i w:val="false"/>
          <w:color w:val="000000"/>
          <w:sz w:val="28"/>
        </w:rPr>
        <w:t>
      15. "Хлоргексидин", Қысқа ішек синдромы ауруы бар азаматтарға сыртқы қолдануға арналған ерітінді;</w:t>
      </w:r>
    </w:p>
    <w:p>
      <w:pPr>
        <w:spacing w:after="0"/>
        <w:ind w:left="0"/>
        <w:jc w:val="both"/>
      </w:pPr>
      <w:r>
        <w:rPr>
          <w:rFonts w:ascii="Times New Roman"/>
          <w:b w:val="false"/>
          <w:i w:val="false"/>
          <w:color w:val="000000"/>
          <w:sz w:val="28"/>
        </w:rPr>
        <w:t>
      16. "0,9% натрий хлориді изотониялық ерітінді", Қысқа ішек синдромы ауруы бар азаматтарға инфузияға арналған ерітінді;</w:t>
      </w:r>
    </w:p>
    <w:p>
      <w:pPr>
        <w:spacing w:after="0"/>
        <w:ind w:left="0"/>
        <w:jc w:val="both"/>
      </w:pPr>
      <w:r>
        <w:rPr>
          <w:rFonts w:ascii="Times New Roman"/>
          <w:b w:val="false"/>
          <w:i w:val="false"/>
          <w:color w:val="000000"/>
          <w:sz w:val="28"/>
        </w:rPr>
        <w:t>
      17. "Вигабатрин" (Сабрил)", Қояншықтық энцефалопатия, тубероздық склероз, симптомдық қояншық, нейроинфекциямен ауырғаннан кейінгі салдары, балалар милық салдануы, түйілу тетрапарезі, Веста синдромы, полиморфизмді талмасы бар құрылымдық қояншық, құрылымдық қояншық, микроцефалия; Ишемиялық түрі бойынша ми қан айналымының жіті жеткіліксіздігі ауруы бар азаматтарға таблетка;</w:t>
      </w:r>
    </w:p>
    <w:p>
      <w:pPr>
        <w:spacing w:after="0"/>
        <w:ind w:left="0"/>
        <w:jc w:val="both"/>
      </w:pPr>
      <w:r>
        <w:rPr>
          <w:rFonts w:ascii="Times New Roman"/>
          <w:b w:val="false"/>
          <w:i w:val="false"/>
          <w:color w:val="000000"/>
          <w:sz w:val="28"/>
        </w:rPr>
        <w:t>
      18. "Этосуксимид" (Суксилеп, Петнидан), Қояншықтық энцефалопатия, тубероздық склероз, симптомдық қояншық, нейроинфекциямен ауырғаннан кейінгі салдары, балалар милық салдануы, түйілу тетрапарезі, Веста синдромы, полиморфизмді талмасы бар құрылымдық қояншық, құрылымдық қояншық, микроцефалия; Ишемиялық түрі бойынша ми қан айналымының жіті жеткіліксіздігі ауруы бар азаматтарға капсула, сироп;</w:t>
      </w:r>
    </w:p>
    <w:p>
      <w:pPr>
        <w:spacing w:after="0"/>
        <w:ind w:left="0"/>
        <w:jc w:val="both"/>
      </w:pPr>
      <w:r>
        <w:rPr>
          <w:rFonts w:ascii="Times New Roman"/>
          <w:b w:val="false"/>
          <w:i w:val="false"/>
          <w:color w:val="000000"/>
          <w:sz w:val="28"/>
        </w:rPr>
        <w:t>
      19. "Перампанел" (Файкомпа), Қояншықтық энцефалопатия, тубероздық склероз, симптомдық қояншық, нейроинфекциямен ауырғаннан кейінгі салдары, балалар милық салдануы, түйілу тетрапарезі, Веста синдромы, полиморфизмді талмасы бар құрылымдық қояншық, құрылымдық қояншық, микроцефалия; Ишемиялық түрі бойынша ми қан айналымының жіті жеткіліксіздігі ауруы бар азаматтарға таблетка;</w:t>
      </w:r>
    </w:p>
    <w:p>
      <w:pPr>
        <w:spacing w:after="0"/>
        <w:ind w:left="0"/>
        <w:jc w:val="both"/>
      </w:pPr>
      <w:r>
        <w:rPr>
          <w:rFonts w:ascii="Times New Roman"/>
          <w:b w:val="false"/>
          <w:i w:val="false"/>
          <w:color w:val="000000"/>
          <w:sz w:val="28"/>
        </w:rPr>
        <w:t>
      20. "Клобазам" (Фризиум), Қояншықтық энцефалопатия, тубероздық склероз, симптомдық қояншық, нейроинфекциямен ауырғаннан кейінгі салдары, балалар милық салдануы, түйілу тетрапарезі, Веста синдромы, полиморфизмді талмасы бар құрылымдық қояншық, құрылымдық қояншық, микроцефалия; Ишемиялық түрі бойынша ми қан айналымының жіті жеткіліксіздігі ауруы бар азаматтарға таблетка;</w:t>
      </w:r>
    </w:p>
    <w:p>
      <w:pPr>
        <w:spacing w:after="0"/>
        <w:ind w:left="0"/>
        <w:jc w:val="both"/>
      </w:pPr>
      <w:r>
        <w:rPr>
          <w:rFonts w:ascii="Times New Roman"/>
          <w:b w:val="false"/>
          <w:i w:val="false"/>
          <w:color w:val="000000"/>
          <w:sz w:val="28"/>
        </w:rPr>
        <w:t>
      21. "Сультиам", Қояншықтық энцефалопатия, тубероздық склероз, симптомдық қояншық, нейроинфекциямен ауырғаннан кейінгі салдары, балалар милық салдануы, түйілу тетрапарезі, Веста синдромы, полиморфизмді талмасы бар құрылымдық қояншық, құрылымдық қояншық, микроцефалия; Ишемиялық түрі бойынша ми қан айналымының жіті жеткіліксіздігі ауруы бар азаматтарға таблетка;</w:t>
      </w:r>
    </w:p>
    <w:p>
      <w:pPr>
        <w:spacing w:after="0"/>
        <w:ind w:left="0"/>
        <w:jc w:val="both"/>
      </w:pPr>
      <w:r>
        <w:rPr>
          <w:rFonts w:ascii="Times New Roman"/>
          <w:b w:val="false"/>
          <w:i w:val="false"/>
          <w:color w:val="000000"/>
          <w:sz w:val="28"/>
        </w:rPr>
        <w:t>
      22. "Клоназепам", Қояншықтық энцефалопатия, тубероздық склероз, симптомдық қояншық, нейроинфекциямен ауырғаннан кейінгі салдары, балалар милық салдануы, түйілу тетрапарезі, Веста синдромы, полиморфизмді талмасы бар құрылымдық қояншық, құрылымдық қояншық, микроцефалия; Ишемиялық түрі бойынша ми қан айналымының жіті жеткіліксіздігі ауруы бар азаматтарға таблетка;</w:t>
      </w:r>
    </w:p>
    <w:p>
      <w:pPr>
        <w:spacing w:after="0"/>
        <w:ind w:left="0"/>
        <w:jc w:val="both"/>
      </w:pPr>
      <w:r>
        <w:rPr>
          <w:rFonts w:ascii="Times New Roman"/>
          <w:b w:val="false"/>
          <w:i w:val="false"/>
          <w:color w:val="000000"/>
          <w:sz w:val="28"/>
        </w:rPr>
        <w:t>
      23. "MENALIND", Туа біткен буллезді эпидермолиз ауруы бар азаматтарға қорғанысты май-спрей;</w:t>
      </w:r>
    </w:p>
    <w:p>
      <w:pPr>
        <w:spacing w:after="0"/>
        <w:ind w:left="0"/>
        <w:jc w:val="both"/>
      </w:pPr>
      <w:r>
        <w:rPr>
          <w:rFonts w:ascii="Times New Roman"/>
          <w:b w:val="false"/>
          <w:i w:val="false"/>
          <w:color w:val="000000"/>
          <w:sz w:val="28"/>
        </w:rPr>
        <w:t>
      24. "MENALIND", Туа біткен буллезді эпидермолиз ауруы бар азаматтарға қорғанысты көбікше (протектор);</w:t>
      </w:r>
    </w:p>
    <w:p>
      <w:pPr>
        <w:spacing w:after="0"/>
        <w:ind w:left="0"/>
        <w:jc w:val="both"/>
      </w:pPr>
      <w:r>
        <w:rPr>
          <w:rFonts w:ascii="Times New Roman"/>
          <w:b w:val="false"/>
          <w:i w:val="false"/>
          <w:color w:val="000000"/>
          <w:sz w:val="28"/>
        </w:rPr>
        <w:t>
      25. "MENALIND", Туа біткен буллезді эпидермолиз ауруы бар азаматтарға ваннаға арналған көбікше;</w:t>
      </w:r>
    </w:p>
    <w:p>
      <w:pPr>
        <w:spacing w:after="0"/>
        <w:ind w:left="0"/>
        <w:jc w:val="both"/>
      </w:pPr>
      <w:r>
        <w:rPr>
          <w:rFonts w:ascii="Times New Roman"/>
          <w:b w:val="false"/>
          <w:i w:val="false"/>
          <w:color w:val="000000"/>
          <w:sz w:val="28"/>
        </w:rPr>
        <w:t>
      26. "Ломустин",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27. "Прокарбазин", GIII бас мидың самайлық үлесінің анопластикалық олигодендроглиомасы ауруы бар азаматтарға капсула;</w:t>
      </w:r>
    </w:p>
    <w:p>
      <w:pPr>
        <w:spacing w:after="0"/>
        <w:ind w:left="0"/>
        <w:jc w:val="both"/>
      </w:pPr>
      <w:r>
        <w:rPr>
          <w:rFonts w:ascii="Times New Roman"/>
          <w:b w:val="false"/>
          <w:i w:val="false"/>
          <w:color w:val="000000"/>
          <w:sz w:val="28"/>
        </w:rPr>
        <w:t>
      28. "Этеплирсен" (Экзондис 51), Дюшеннің бұлшықет дистрофиясы ауруы бар азаматтарға тамырішілік қолдануға арналған ерітінді;</w:t>
      </w:r>
    </w:p>
    <w:p>
      <w:pPr>
        <w:spacing w:after="0"/>
        <w:ind w:left="0"/>
        <w:jc w:val="both"/>
      </w:pPr>
      <w:r>
        <w:rPr>
          <w:rFonts w:ascii="Times New Roman"/>
          <w:b w:val="false"/>
          <w:i w:val="false"/>
          <w:color w:val="000000"/>
          <w:sz w:val="28"/>
        </w:rPr>
        <w:t>
      29. "Урсодезоксихолды қышқылы", Сигмотүрді ішектің стенозы (Қысқа ішек синдромы) ауруы бар азаматтарға арналған сироп;</w:t>
      </w:r>
    </w:p>
    <w:p>
      <w:pPr>
        <w:spacing w:after="0"/>
        <w:ind w:left="0"/>
        <w:jc w:val="both"/>
      </w:pPr>
      <w:r>
        <w:rPr>
          <w:rFonts w:ascii="Times New Roman"/>
          <w:b w:val="false"/>
          <w:i w:val="false"/>
          <w:color w:val="000000"/>
          <w:sz w:val="28"/>
        </w:rPr>
        <w:t>
      30. "Адеметеонин лиофилизат", Сигмотүрді ішектің стенозы (Қысқа ішек синдромы) ауруы бар азаматтарға ерітінді дайындау үшін лиофилизат;</w:t>
      </w:r>
    </w:p>
    <w:p>
      <w:pPr>
        <w:spacing w:after="0"/>
        <w:ind w:left="0"/>
        <w:jc w:val="both"/>
      </w:pPr>
      <w:r>
        <w:rPr>
          <w:rFonts w:ascii="Times New Roman"/>
          <w:b w:val="false"/>
          <w:i w:val="false"/>
          <w:color w:val="000000"/>
          <w:sz w:val="28"/>
        </w:rPr>
        <w:t>
      31."Глюкоза-калий-магнийлі ерітінді,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p>
      <w:pPr>
        <w:spacing w:after="0"/>
        <w:ind w:left="0"/>
        <w:jc w:val="both"/>
      </w:pPr>
      <w:r>
        <w:rPr>
          <w:rFonts w:ascii="Times New Roman"/>
          <w:b w:val="false"/>
          <w:i w:val="false"/>
          <w:color w:val="000000"/>
          <w:sz w:val="28"/>
        </w:rPr>
        <w:t>
      32. "Калий хлориді", Сигмотүрді ішектің стенозы (Қысқа ішек синдромы) ауруы бар азаматтарға ампулалардағы 4% изотониялық ерітінді;</w:t>
      </w:r>
    </w:p>
    <w:p>
      <w:pPr>
        <w:spacing w:after="0"/>
        <w:ind w:left="0"/>
        <w:jc w:val="both"/>
      </w:pPr>
      <w:r>
        <w:rPr>
          <w:rFonts w:ascii="Times New Roman"/>
          <w:b w:val="false"/>
          <w:i w:val="false"/>
          <w:color w:val="000000"/>
          <w:sz w:val="28"/>
        </w:rPr>
        <w:t>
      33. "Кальций глюконаты", Сигмотүрді ішектің стенозы (Қысқа ішек синдромы) ауруы бар азаматтарға изотониялық ампулалардағы 10% ерітінді;</w:t>
      </w:r>
    </w:p>
    <w:p>
      <w:pPr>
        <w:spacing w:after="0"/>
        <w:ind w:left="0"/>
        <w:jc w:val="both"/>
      </w:pPr>
      <w:r>
        <w:rPr>
          <w:rFonts w:ascii="Times New Roman"/>
          <w:b w:val="false"/>
          <w:i w:val="false"/>
          <w:color w:val="000000"/>
          <w:sz w:val="28"/>
        </w:rPr>
        <w:t>
      34. "Метронидазол", Сигмотүрді ішектің стенозы (Қысқа ішек синдромы) ауруы бар азаматтарға таблетка;</w:t>
      </w:r>
    </w:p>
    <w:p>
      <w:pPr>
        <w:spacing w:after="0"/>
        <w:ind w:left="0"/>
        <w:jc w:val="both"/>
      </w:pPr>
      <w:r>
        <w:rPr>
          <w:rFonts w:ascii="Times New Roman"/>
          <w:b w:val="false"/>
          <w:i w:val="false"/>
          <w:color w:val="000000"/>
          <w:sz w:val="28"/>
        </w:rPr>
        <w:t>
      35. "Нистатин", Сигмотүрді ішектің стенозы (Қысқа ішек синдромы) ауруы бар азаматтарға таблетка;</w:t>
      </w:r>
    </w:p>
    <w:p>
      <w:pPr>
        <w:spacing w:after="0"/>
        <w:ind w:left="0"/>
        <w:jc w:val="both"/>
      </w:pPr>
      <w:r>
        <w:rPr>
          <w:rFonts w:ascii="Times New Roman"/>
          <w:b w:val="false"/>
          <w:i w:val="false"/>
          <w:color w:val="000000"/>
          <w:sz w:val="28"/>
        </w:rPr>
        <w:t>
      36. Сигмотүрді ішектің стенозы (Қысқа ішек синдромы) ауруы бар азаматтарға катетерлерді жабуға арналған ерітінді: "циклотауролидином, цитратом 4%"; "гепарин";"тауролидин"; "Урокиназа";</w:t>
      </w:r>
    </w:p>
    <w:p>
      <w:pPr>
        <w:spacing w:after="0"/>
        <w:ind w:left="0"/>
        <w:jc w:val="both"/>
      </w:pPr>
      <w:r>
        <w:rPr>
          <w:rFonts w:ascii="Times New Roman"/>
          <w:b w:val="false"/>
          <w:i w:val="false"/>
          <w:color w:val="000000"/>
          <w:sz w:val="28"/>
        </w:rPr>
        <w:t>
      37. "Алектиниб", Өкпе обыры ауруы бар азаматтарға капсула;</w:t>
      </w:r>
    </w:p>
    <w:p>
      <w:pPr>
        <w:spacing w:after="0"/>
        <w:ind w:left="0"/>
        <w:jc w:val="both"/>
      </w:pPr>
      <w:r>
        <w:rPr>
          <w:rFonts w:ascii="Times New Roman"/>
          <w:b w:val="false"/>
          <w:i w:val="false"/>
          <w:color w:val="000000"/>
          <w:sz w:val="28"/>
        </w:rPr>
        <w:t>
      38. "Денозумаб", Өкпе обыры ауруы бар азаматтарға тері астына енгізуге арналған ерітінді;</w:t>
      </w:r>
    </w:p>
    <w:p>
      <w:pPr>
        <w:spacing w:after="0"/>
        <w:ind w:left="0"/>
        <w:jc w:val="both"/>
      </w:pPr>
      <w:r>
        <w:rPr>
          <w:rFonts w:ascii="Times New Roman"/>
          <w:b w:val="false"/>
          <w:i w:val="false"/>
          <w:color w:val="000000"/>
          <w:sz w:val="28"/>
        </w:rPr>
        <w:t>
      39. "Нусинерсен", Жұлын бұлшықетінің атрофиясы ауруы бар азаматтарға интратегалдық енгізуге арналған ерітінді;</w:t>
      </w:r>
    </w:p>
    <w:p>
      <w:pPr>
        <w:spacing w:after="0"/>
        <w:ind w:left="0"/>
        <w:jc w:val="both"/>
      </w:pPr>
      <w:r>
        <w:rPr>
          <w:rFonts w:ascii="Times New Roman"/>
          <w:b w:val="false"/>
          <w:i w:val="false"/>
          <w:color w:val="000000"/>
          <w:sz w:val="28"/>
        </w:rPr>
        <w:t>
      40. "Канакинумаб", "Жасөспірімдердің идиопатиялық артриті" ауруы бар азаматтарға ерітінді дайындау үшін лиофилизат;</w:t>
      </w:r>
    </w:p>
    <w:p>
      <w:pPr>
        <w:spacing w:after="0"/>
        <w:ind w:left="0"/>
        <w:jc w:val="both"/>
      </w:pPr>
      <w:r>
        <w:rPr>
          <w:rFonts w:ascii="Times New Roman"/>
          <w:b w:val="false"/>
          <w:i w:val="false"/>
          <w:color w:val="000000"/>
          <w:sz w:val="28"/>
        </w:rPr>
        <w:t>
      41. Эврисиди (Рисдиплам), "Жұлын бұлшықетінің дистрофиясы" ауруы бар азаматтарға ампула.</w:t>
      </w:r>
    </w:p>
    <w:p>
      <w:pPr>
        <w:spacing w:after="0"/>
        <w:ind w:left="0"/>
        <w:jc w:val="both"/>
      </w:pP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арнайы емдік өнімдер </w:t>
      </w:r>
    </w:p>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арнайы тағам;</w:t>
      </w:r>
    </w:p>
    <w:p>
      <w:pPr>
        <w:spacing w:after="0"/>
        <w:ind w:left="0"/>
        <w:jc w:val="both"/>
      </w:pPr>
      <w:r>
        <w:rPr>
          <w:rFonts w:ascii="Times New Roman"/>
          <w:b w:val="false"/>
          <w:i w:val="false"/>
          <w:color w:val="000000"/>
          <w:sz w:val="28"/>
        </w:rPr>
        <w:t xml:space="preserve">
      3. "Октенидол" - Туа біткен буллезді эпидермолиз ауруы бар азаматтарға су; </w:t>
      </w:r>
    </w:p>
    <w:p>
      <w:pPr>
        <w:spacing w:after="0"/>
        <w:ind w:left="0"/>
        <w:jc w:val="both"/>
      </w:pPr>
      <w:r>
        <w:rPr>
          <w:rFonts w:ascii="Times New Roman"/>
          <w:b w:val="false"/>
          <w:i w:val="false"/>
          <w:color w:val="000000"/>
          <w:sz w:val="28"/>
        </w:rPr>
        <w:t>
      4. "Глютенсіз ұн", Целиакия ауруы бар азаматтарға;</w:t>
      </w:r>
    </w:p>
    <w:p>
      <w:pPr>
        <w:spacing w:after="0"/>
        <w:ind w:left="0"/>
        <w:jc w:val="both"/>
      </w:pPr>
      <w:r>
        <w:rPr>
          <w:rFonts w:ascii="Times New Roman"/>
          <w:b w:val="false"/>
          <w:i w:val="false"/>
          <w:color w:val="000000"/>
          <w:sz w:val="28"/>
        </w:rPr>
        <w:t>
      5. "Глютенсіз қоспа", Целиакия ауруы бар азаматтарға;</w:t>
      </w:r>
    </w:p>
    <w:p>
      <w:pPr>
        <w:spacing w:after="0"/>
        <w:ind w:left="0"/>
        <w:jc w:val="both"/>
      </w:pPr>
      <w:r>
        <w:rPr>
          <w:rFonts w:ascii="Times New Roman"/>
          <w:b w:val="false"/>
          <w:i w:val="false"/>
          <w:color w:val="000000"/>
          <w:sz w:val="28"/>
        </w:rPr>
        <w:t>
      6. "Глютенсіз вафли", Целиакия ауруы бар азаматтарға;</w:t>
      </w:r>
    </w:p>
    <w:p>
      <w:pPr>
        <w:spacing w:after="0"/>
        <w:ind w:left="0"/>
        <w:jc w:val="both"/>
      </w:pPr>
      <w:r>
        <w:rPr>
          <w:rFonts w:ascii="Times New Roman"/>
          <w:b w:val="false"/>
          <w:i w:val="false"/>
          <w:color w:val="000000"/>
          <w:sz w:val="28"/>
        </w:rPr>
        <w:t>
      7. "Глютенсіз печенье", Целиакия ауруы бар азаматтарға;</w:t>
      </w:r>
    </w:p>
    <w:p>
      <w:pPr>
        <w:spacing w:after="0"/>
        <w:ind w:left="0"/>
        <w:jc w:val="both"/>
      </w:pPr>
      <w:r>
        <w:rPr>
          <w:rFonts w:ascii="Times New Roman"/>
          <w:b w:val="false"/>
          <w:i w:val="false"/>
          <w:color w:val="000000"/>
          <w:sz w:val="28"/>
        </w:rPr>
        <w:t>
      8. "Глютенсіз макарондар", Целиакия ауруы бар азаматтарға;</w:t>
      </w:r>
    </w:p>
    <w:p>
      <w:pPr>
        <w:spacing w:after="0"/>
        <w:ind w:left="0"/>
        <w:jc w:val="both"/>
      </w:pPr>
      <w:r>
        <w:rPr>
          <w:rFonts w:ascii="Times New Roman"/>
          <w:b w:val="false"/>
          <w:i w:val="false"/>
          <w:color w:val="000000"/>
          <w:sz w:val="28"/>
        </w:rPr>
        <w:t>
      9. "Глютенсіз кекстер", Целиакия ауруы бар азаматтарға;</w:t>
      </w:r>
    </w:p>
    <w:p>
      <w:pPr>
        <w:spacing w:after="0"/>
        <w:ind w:left="0"/>
        <w:jc w:val="both"/>
      </w:pPr>
      <w:r>
        <w:rPr>
          <w:rFonts w:ascii="Times New Roman"/>
          <w:b w:val="false"/>
          <w:i w:val="false"/>
          <w:color w:val="000000"/>
          <w:sz w:val="28"/>
        </w:rPr>
        <w:t>
      10. "Модулен", Целиакия ауруы бар азаматтарға;</w:t>
      </w:r>
    </w:p>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p>
      <w:pPr>
        <w:spacing w:after="0"/>
        <w:ind w:left="0"/>
        <w:jc w:val="both"/>
      </w:pPr>
      <w:r>
        <w:rPr>
          <w:rFonts w:ascii="Times New Roman"/>
          <w:b w:val="false"/>
          <w:i w:val="false"/>
          <w:color w:val="000000"/>
          <w:sz w:val="28"/>
        </w:rPr>
        <w:t xml:space="preserve">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 </w:t>
      </w:r>
    </w:p>
    <w:p>
      <w:pPr>
        <w:spacing w:after="0"/>
        <w:ind w:left="0"/>
        <w:jc w:val="both"/>
      </w:pPr>
      <w:r>
        <w:rPr>
          <w:rFonts w:ascii="Times New Roman"/>
          <w:b w:val="false"/>
          <w:i w:val="false"/>
          <w:color w:val="000000"/>
          <w:sz w:val="28"/>
        </w:rPr>
        <w:t xml:space="preserve">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 </w:t>
      </w:r>
    </w:p>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p>
      <w:pPr>
        <w:spacing w:after="0"/>
        <w:ind w:left="0"/>
        <w:jc w:val="both"/>
      </w:pPr>
      <w:r>
        <w:rPr>
          <w:rFonts w:ascii="Times New Roman"/>
          <w:b w:val="false"/>
          <w:i w:val="false"/>
          <w:color w:val="000000"/>
          <w:sz w:val="28"/>
        </w:rPr>
        <w:t>
      16. "Төмен лактозды жоғары гидролизді емдік қоспа" (Нутрилон Пепти Гастро), Қысқа ішек синдромы ауруы бар азаматтарға;</w:t>
      </w:r>
    </w:p>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p>
      <w:pPr>
        <w:spacing w:after="0"/>
        <w:ind w:left="0"/>
        <w:jc w:val="both"/>
      </w:pPr>
      <w:r>
        <w:rPr>
          <w:rFonts w:ascii="Times New Roman"/>
          <w:b w:val="false"/>
          <w:i w:val="false"/>
          <w:color w:val="000000"/>
          <w:sz w:val="28"/>
        </w:rPr>
        <w:t>
      20. "Бейімделген сүт алмастырғыштар" (NAN, Nestogen -3, Малютка, Nestogen -4, Nestogen -2, Смесь -4, Симилаг), Менингоэнцефалиттен кейінгі салдары, екінші реттік гидроцефалия, Бұлшықет дистониясы синдромы, 1 дәрежелі гипотрофия, Қатты және жұмсақ таңдай жарасы, Балалар милық салдануы, Аноксикалық бас мидың зақымдануы ауруы бар азаматтарға;</w:t>
      </w:r>
    </w:p>
    <w:p>
      <w:pPr>
        <w:spacing w:after="0"/>
        <w:ind w:left="0"/>
        <w:jc w:val="both"/>
      </w:pPr>
      <w:r>
        <w:rPr>
          <w:rFonts w:ascii="Times New Roman"/>
          <w:b w:val="false"/>
          <w:i w:val="false"/>
          <w:color w:val="000000"/>
          <w:sz w:val="28"/>
        </w:rPr>
        <w:t xml:space="preserve">
      21. "Арнайы емдік тағам" (Нутрикомп дринк плюс, Нутриэн), Менингоэнцефалиттен кейінгі салдары, екінші реттік гидроцефалия, Бұлшықет дистониясы синдромы, 1 дәрежелі гипотрофия, Қатты және жұмсақ таңдай жарасы, Балалар милық салдануы, Аноксикалық бас мидың зақымдануы ауруы бар азаматтарға; </w:t>
      </w:r>
    </w:p>
    <w:p>
      <w:pPr>
        <w:spacing w:after="0"/>
        <w:ind w:left="0"/>
        <w:jc w:val="both"/>
      </w:pPr>
      <w:r>
        <w:rPr>
          <w:rFonts w:ascii="Times New Roman"/>
          <w:b w:val="false"/>
          <w:i w:val="false"/>
          <w:color w:val="000000"/>
          <w:sz w:val="28"/>
        </w:rPr>
        <w:t>
      22. Инфузияға арналған ерітінді: "Стерофундин", Қысқа ішек синдромы ауруы бар азаматтарға.</w:t>
      </w:r>
    </w:p>
    <w:p>
      <w:pPr>
        <w:spacing w:after="0"/>
        <w:ind w:left="0"/>
        <w:jc w:val="both"/>
      </w:pP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медициналық бұйымдар </w:t>
      </w:r>
    </w:p>
    <w:p>
      <w:pPr>
        <w:spacing w:after="0"/>
        <w:ind w:left="0"/>
        <w:jc w:val="both"/>
      </w:pPr>
      <w:r>
        <w:rPr>
          <w:rFonts w:ascii="Times New Roman"/>
          <w:b w:val="false"/>
          <w:i w:val="false"/>
          <w:color w:val="000000"/>
          <w:sz w:val="28"/>
        </w:rPr>
        <w:t>
      1. "ATRAUMAN AG", Туа біткен буллезді эпидермолиз ауруы бар азаматтарға күміспен зарарсыздандырылған жақпамайлы таңғыш медициналық бұйымы;</w:t>
      </w:r>
    </w:p>
    <w:p>
      <w:pPr>
        <w:spacing w:after="0"/>
        <w:ind w:left="0"/>
        <w:jc w:val="both"/>
      </w:pPr>
      <w:r>
        <w:rPr>
          <w:rFonts w:ascii="Times New Roman"/>
          <w:b w:val="false"/>
          <w:i w:val="false"/>
          <w:color w:val="000000"/>
          <w:sz w:val="28"/>
        </w:rPr>
        <w:t>
      2. "MEDICOMP Steril", Туа біткен буллезді эпидермолиз ауруы бар азаматтарға зарарсыздандырылған салфеткалар медициналық бұйымы;</w:t>
      </w:r>
    </w:p>
    <w:p>
      <w:pPr>
        <w:spacing w:after="0"/>
        <w:ind w:left="0"/>
        <w:jc w:val="both"/>
      </w:pPr>
      <w:r>
        <w:rPr>
          <w:rFonts w:ascii="Times New Roman"/>
          <w:b w:val="false"/>
          <w:i w:val="false"/>
          <w:color w:val="000000"/>
          <w:sz w:val="28"/>
        </w:rPr>
        <w:t>
      3. "PEHA-CREPP", Туа біткен буллезді эпидермолиз ауруы бар азаматтарға орамасыз эластик бекіткіш жаратаңғыш медициналық бұйымы;</w:t>
      </w:r>
    </w:p>
    <w:p>
      <w:pPr>
        <w:spacing w:after="0"/>
        <w:ind w:left="0"/>
        <w:jc w:val="both"/>
      </w:pPr>
      <w:r>
        <w:rPr>
          <w:rFonts w:ascii="Times New Roman"/>
          <w:b w:val="false"/>
          <w:i w:val="false"/>
          <w:color w:val="000000"/>
          <w:sz w:val="28"/>
        </w:rPr>
        <w:t>
      4. "Peha-haftLfee", Туа біткен буллезді эпидермолиз ауруы бар азаматтарға бекіткіш жаратаңғыш медициналық бұйымы;</w:t>
      </w:r>
    </w:p>
    <w:p>
      <w:pPr>
        <w:spacing w:after="0"/>
        <w:ind w:left="0"/>
        <w:jc w:val="both"/>
      </w:pPr>
      <w:r>
        <w:rPr>
          <w:rFonts w:ascii="Times New Roman"/>
          <w:b w:val="false"/>
          <w:i w:val="false"/>
          <w:color w:val="000000"/>
          <w:sz w:val="28"/>
        </w:rPr>
        <w:t>
      5. "STULPA Fix", Туа біткен буллезді эпидермолиз ауруы бар азаматтарға торкөзді түтікті жаратаңғыш медициналық бұйыы;</w:t>
      </w:r>
    </w:p>
    <w:p>
      <w:pPr>
        <w:spacing w:after="0"/>
        <w:ind w:left="0"/>
        <w:jc w:val="both"/>
      </w:pPr>
      <w:r>
        <w:rPr>
          <w:rFonts w:ascii="Times New Roman"/>
          <w:b w:val="false"/>
          <w:i w:val="false"/>
          <w:color w:val="000000"/>
          <w:sz w:val="28"/>
        </w:rPr>
        <w:t>
      6. "ROLTA-SOFT", Туа біткен буллезді эпидермолиз ауруы бар азаматтарға зарарсыздандырылмаған жұмсақ мақталы жаратаңғыш медициналық бұйымы;</w:t>
      </w:r>
    </w:p>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пластыр медициналық бұйымы;</w:t>
      </w:r>
    </w:p>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жұмсақ силиконнан жасалған сіңіргіш таңғыш медициналық бұйымы;</w:t>
      </w:r>
    </w:p>
    <w:p>
      <w:pPr>
        <w:spacing w:after="0"/>
        <w:ind w:left="0"/>
        <w:jc w:val="both"/>
      </w:pPr>
      <w:r>
        <w:rPr>
          <w:rFonts w:ascii="Times New Roman"/>
          <w:b w:val="false"/>
          <w:i w:val="false"/>
          <w:color w:val="000000"/>
          <w:sz w:val="28"/>
        </w:rPr>
        <w:t>
      9. "Mepitac", Туа біткен буллезді эпидермолиз ауруы бар азаматтарға силикон жабындысымен пластыр медициналық бұйымы;</w:t>
      </w:r>
    </w:p>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зарарсыздандырылған таңғыш медициналық бұйымы;</w:t>
      </w:r>
    </w:p>
    <w:p>
      <w:pPr>
        <w:spacing w:after="0"/>
        <w:ind w:left="0"/>
        <w:jc w:val="both"/>
      </w:pPr>
      <w:r>
        <w:rPr>
          <w:rFonts w:ascii="Times New Roman"/>
          <w:b w:val="false"/>
          <w:i w:val="false"/>
          <w:color w:val="000000"/>
          <w:sz w:val="28"/>
        </w:rPr>
        <w:t>
      11. "GRASSOLIND", Туа біткен буллезді эпидермолиз ауруы бар азаматтарға зарарсыздандырылған жақпамайлы таңғыш медициналық бұйымы;</w:t>
      </w:r>
    </w:p>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катетер медициналық бұйымы;</w:t>
      </w:r>
    </w:p>
    <w:p>
      <w:pPr>
        <w:spacing w:after="0"/>
        <w:ind w:left="0"/>
        <w:jc w:val="both"/>
      </w:pPr>
      <w:r>
        <w:rPr>
          <w:rFonts w:ascii="Times New Roman"/>
          <w:b w:val="false"/>
          <w:i w:val="false"/>
          <w:color w:val="000000"/>
          <w:sz w:val="28"/>
        </w:rPr>
        <w:t xml:space="preserve">
      13. "Жылуылғалалмастырғыш", Көмей стенозы (тарылуы) ауруы бар азаматтарға медициналық бұйым; </w:t>
      </w:r>
    </w:p>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15. "Мәрлі тампондары",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17. "Шприцтер", Көмей стенозы (тарылуы) ауруы бар азаматтарға медициналық бұйым;</w:t>
      </w:r>
    </w:p>
    <w:p>
      <w:pPr>
        <w:spacing w:after="0"/>
        <w:ind w:left="0"/>
        <w:jc w:val="both"/>
      </w:pPr>
      <w:r>
        <w:rPr>
          <w:rFonts w:ascii="Times New Roman"/>
          <w:b w:val="false"/>
          <w:i w:val="false"/>
          <w:color w:val="000000"/>
          <w:sz w:val="28"/>
        </w:rPr>
        <w:t xml:space="preserve">
      18. "ldH (bY'3140HHaEklHM) Infusomat Space ИпеТуре IV — Standart REF",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19. Intrafix Safe Set Luer Lock. 230 cм REF 4063003 (Б.Браун),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20. Intrafix Safe Set Luer Lock "Дискофикс С" 180см REF 4063006 үш жақты кранымен (Б.Браун),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21. 360º 16494 үш жақты кран,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22. "Интрапур Липид Неонат" инфузиялық фильтрі,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23. "0riginal Perfusor-LeitungLuer Lock ұзартқышы",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24. "Инстоплер - инъекциялық мембранасы бар қақпақша", Қысқа ішек синдромы ауруы бар азаматтарға медициналық бұйым; </w:t>
      </w:r>
    </w:p>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медициналық бұйым;</w:t>
      </w:r>
    </w:p>
    <w:p>
      <w:pPr>
        <w:spacing w:after="0"/>
        <w:ind w:left="0"/>
        <w:jc w:val="both"/>
      </w:pPr>
      <w:r>
        <w:rPr>
          <w:rFonts w:ascii="Times New Roman"/>
          <w:b w:val="false"/>
          <w:i w:val="false"/>
          <w:color w:val="000000"/>
          <w:sz w:val="28"/>
        </w:rPr>
        <w:t>
      26. "Шприцтер 1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27. "Шприцтер 3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28. "Шприцтер 10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29. "Шприцтер 20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30. "Шприцтер 50 мл", Қысқа ішек синдромы ауруы бар азаматтарға медициналық бұйым;</w:t>
      </w:r>
    </w:p>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медициналық бұйым;</w:t>
      </w:r>
    </w:p>
    <w:p>
      <w:pPr>
        <w:spacing w:after="0"/>
        <w:ind w:left="0"/>
        <w:jc w:val="both"/>
      </w:pPr>
      <w:r>
        <w:rPr>
          <w:rFonts w:ascii="Times New Roman"/>
          <w:b w:val="false"/>
          <w:i w:val="false"/>
          <w:color w:val="000000"/>
          <w:sz w:val="28"/>
        </w:rPr>
        <w:t xml:space="preserve">
      33. "Орталық катетерге арналған қабыршақты ашық таңғыш", Қысқа ішек синдромы ауруы бар азаматтарға медициналық бұйым; </w:t>
      </w:r>
    </w:p>
    <w:p>
      <w:pPr>
        <w:spacing w:after="0"/>
        <w:ind w:left="0"/>
        <w:jc w:val="both"/>
      </w:pPr>
      <w:r>
        <w:rPr>
          <w:rFonts w:ascii="Times New Roman"/>
          <w:b w:val="false"/>
          <w:i w:val="false"/>
          <w:color w:val="000000"/>
          <w:sz w:val="28"/>
        </w:rPr>
        <w:t xml:space="preserve">
      34. "Гипоаллергендік бекіткіш пластыр", Қысқа ішек синдромы ауруы бар азаматтарға медициналық бұйым; </w:t>
      </w:r>
    </w:p>
    <w:p>
      <w:pPr>
        <w:spacing w:after="0"/>
        <w:ind w:left="0"/>
        <w:jc w:val="both"/>
      </w:pPr>
      <w:r>
        <w:rPr>
          <w:rFonts w:ascii="Times New Roman"/>
          <w:b w:val="false"/>
          <w:i w:val="false"/>
          <w:color w:val="000000"/>
          <w:sz w:val="28"/>
        </w:rPr>
        <w:t>
      35. "Су өткізбейтін ашық пластыр", Қысқа ішек синдромы ауруы бар азаматтарға медициналық бұйым;</w:t>
      </w:r>
    </w:p>
    <w:p>
      <w:pPr>
        <w:spacing w:after="0"/>
        <w:ind w:left="0"/>
        <w:jc w:val="both"/>
      </w:pPr>
      <w:r>
        <w:rPr>
          <w:rFonts w:ascii="Times New Roman"/>
          <w:b w:val="false"/>
          <w:i w:val="false"/>
          <w:color w:val="000000"/>
          <w:sz w:val="28"/>
        </w:rPr>
        <w:t xml:space="preserve">
      36. "Катетерді бекітуге арналған зарарсыздандырылған таңғыш", Қысқа ішек синдромы ауруы бар азаматтарға медициналық бұйым; </w:t>
      </w:r>
    </w:p>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40. "Өзі желімденетін зарарсыздандырылған жайма", Қысқа ішек синдромы ауруы бар азаматтарға медициналық бұйым;</w:t>
      </w:r>
    </w:p>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медициналық бұйым;</w:t>
      </w:r>
    </w:p>
    <w:p>
      <w:pPr>
        <w:spacing w:after="0"/>
        <w:ind w:left="0"/>
        <w:jc w:val="both"/>
      </w:pPr>
      <w:r>
        <w:rPr>
          <w:rFonts w:ascii="Times New Roman"/>
          <w:b w:val="false"/>
          <w:i w:val="false"/>
          <w:color w:val="000000"/>
          <w:sz w:val="28"/>
        </w:rPr>
        <w:t>
      42. "Бірреттік жаялықтар",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43. "Хирургиялық шапкалар", Қысқа ішек синдромы ауруы бар азаматтарға медициналық бұйым;</w:t>
      </w:r>
    </w:p>
    <w:p>
      <w:pPr>
        <w:spacing w:after="0"/>
        <w:ind w:left="0"/>
        <w:jc w:val="both"/>
      </w:pPr>
      <w:r>
        <w:rPr>
          <w:rFonts w:ascii="Times New Roman"/>
          <w:b w:val="false"/>
          <w:i w:val="false"/>
          <w:color w:val="000000"/>
          <w:sz w:val="28"/>
        </w:rPr>
        <w:t xml:space="preserve">
      44. "№ 12 Фолея катеторы", Қысқа ішек синдромы ауруы бар азаматтарға медициналық бұйым; </w:t>
      </w:r>
    </w:p>
    <w:p>
      <w:pPr>
        <w:spacing w:after="0"/>
        <w:ind w:left="0"/>
        <w:jc w:val="both"/>
      </w:pPr>
      <w:r>
        <w:rPr>
          <w:rFonts w:ascii="Times New Roman"/>
          <w:b w:val="false"/>
          <w:i w:val="false"/>
          <w:color w:val="000000"/>
          <w:sz w:val="28"/>
        </w:rPr>
        <w:t>
      45. "Ректалды сүңгі", Қысқа ішек синдромы ауруы бар азаматтарға медициналық бұйым.</w:t>
      </w:r>
    </w:p>
    <w:p>
      <w:pPr>
        <w:spacing w:after="0"/>
        <w:ind w:left="0"/>
        <w:jc w:val="both"/>
      </w:pPr>
      <w:r>
        <w:rPr>
          <w:rFonts w:ascii="Times New Roman"/>
          <w:b w:val="false"/>
          <w:i w:val="false"/>
          <w:color w:val="000000"/>
          <w:sz w:val="28"/>
        </w:rPr>
        <w:t>
      Павлодар облысы азаматтарының жекелеген санаттарына амбулаториялық емдеу кезінде облыстық бюджет қаражаты есебінен қосымша ұсынылатын медициналық қызмет</w:t>
      </w:r>
    </w:p>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