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c4c1" w14:textId="833c4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2019 жылғы 14 маусымдағы "Павлодар облысы бойынша қоршаған ортаға эмиссиялар үшін төлемақы мөлшерлемелері туралы" № 350/31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2022 жылғы 14 сәуірдегі № 146/12 шешімі. Қазақстан Республикасының Әділет министрлігінде 2022 жылғы 19 сәуірде № 27646 болып тіркелді. Күші жойылды - Павлодар облыстық мәслихатының 2025 жылғы 4 шілдедегі № 212/23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облыстық мәслихатының 04.07.2025 № 212/23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мәслихаттың 2019 жылғы 14 маусымдағы "Павлодар облысы бойынша қоршаған ортаға эмиссиялар үшін төлемақы мөлшерлемелері туралы" № 350/31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6425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"Павлодар облысы бойынша қоршаған ортаға теріс әсер ету үшін төлемақы мөлшерлемелері туралы";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"Павлодар облысы бойынша қоршаған ортаға теріс әсер ету үшiн төлемақы мөлшерлемелері осы шешімнің 1-қосымшасына сәйкес бекiтiлсiн.":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 </w:t>
      </w:r>
      <w:r>
        <w:rPr>
          <w:rFonts w:ascii="Times New Roman"/>
          <w:b w:val="false"/>
          <w:i w:val="false"/>
          <w:color w:val="000000"/>
          <w:sz w:val="28"/>
        </w:rPr>
        <w:t>1-қосымшасының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"Павлодар облысы бойынша қоршаған ортаға теріс әсер ету үшін төлемақы мөлшерлемелері";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1-жолы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оксидтері (SOx)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2-жолы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оксидтері (NOx)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1-тармағының </w:t>
      </w:r>
      <w:r>
        <w:rPr>
          <w:rFonts w:ascii="Times New Roman"/>
          <w:b w:val="false"/>
          <w:i w:val="false"/>
          <w:color w:val="000000"/>
          <w:sz w:val="28"/>
        </w:rPr>
        <w:t>9-жолы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Көміртегі монооксиді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4-тармағының </w:t>
      </w:r>
      <w:r>
        <w:rPr>
          <w:rFonts w:ascii="Times New Roman"/>
          <w:b w:val="false"/>
          <w:i w:val="false"/>
          <w:color w:val="000000"/>
          <w:sz w:val="28"/>
        </w:rPr>
        <w:t>4-жолы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Оттегіні биологиялық тұтыну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"Өндіріс және тұтыну қалдықтарын көму үшін төлемақы мөлшерлемелері мыналарды құрайды: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түрлері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 мөлшерлемелері (АЕК)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тонна үшін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гигабек-керель (Гбк) үшін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пен тұтыну қалдықтарын полигондарда, жинақтағыштарда және арнайы бөлінген орындарда көмгені үшін: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кестенің 1.2-жолында көрсетілген қалдықтарды қоспағанда, төлемақыны есептеу мақсаттары үшін қауіптілік қасиеттері ескерілетін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 қалдықтар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 есептеу мақсаттары үшін қауіптілік қасиеттері ескерілмейтін қалдықтардың жекелеген түрлері: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(қатты тұрмыстық қалдықтар, кәріздік тазарту құрылыстарының тұнбасы)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0,38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Тау-кен өндіру өнеркәсібінің және карьерлерді игеру қалдықтары (мұнай мен табиғи газды өндіруден басқа):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аршынды жыныстар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жанасқан таужыныстары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қалдықтары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пайдалы қазбалар бар кенді, концентраттарды, агломераттарды және шекемтастарды қайта өңдеу, қорытпалар мен металдар өндірісі кезінде металлургиялық қайта жасауда түзілетін шлактар, шламдар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және күл шлактары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өндірісінің қалдықтары, оның ішінде қи, құс саңғырығы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Радиоактивті қалдықтар: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трансуранды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бета-радиоактивті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шынақты радиоактивті көздер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"Көмірсутектерді барлау және (немесе) өндіру жөніндегі операцияларды жүргізу кезінде түзілетін күкіртті ашық түрде күкірт карталарында орналастыру үшін төлемақы мөлшерлемелері бір тонна үшін 7,54 АЕК құрайды.".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облыстық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