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1159" w14:textId="5ba1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14 қаңтардағы № 15/1 қаулысы. Қазақстан Республикасының Әділет министрлігінде 2022 жылғы 18 қаңтарда № 26532 болып тіркелді. Күші жойылды - Павлодар облысы әкімдігінің 2024 жылғы 6 желтоқсандағы № 295/2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06.12.2024 </w:t>
      </w:r>
      <w:r>
        <w:rPr>
          <w:rFonts w:ascii="Times New Roman"/>
          <w:b w:val="false"/>
          <w:i w:val="false"/>
          <w:color w:val="ff0000"/>
          <w:sz w:val="28"/>
        </w:rPr>
        <w:t>№ 295/2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Ақпарат және қоғамдық даму министрінің міндетін атқарушының 2021 жылғы 19 мамырдағы № 173 "Өңірлік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22807 тіркелген)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Павлодар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ақпарат және қоғамдық даму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А. Құрмановаға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Павлодар облысы бойынша бұқаралық ақпарат құралдарында мемлекеттік ақпараттық саясатты жүргізу үшін сатып алынатын көрсетілетін қызметтердің құнын айқындаудың әдістемесі (бұдан әрі - Әдістеме) Қазақстан Республикасының "Бұқаралық ақпарат құралдары туралы" Заңының 4-4- бабы 4-1) тармақшасына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 қаражаты есебінен мемлекеттік ақпараттық саясатты жүргізу шеңберінде ақпараттық материалдарды әзірлеу (дайындау және құру) және оларды бұқаралық ақпарат құралдарында орналастыру (бұдан әрі – көрсетілетін қызмет) құны осы бұқаралық ақпарат құралдары әрбір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бағаларына байланысты айқындалады.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қызметтің әрбір жеке түрі үшін бойынша базалық бағаны осы әдістеменің қосымшасына сәйкес анықталады.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Ақпараттық материалдарды әзірлеу (дайындау және құру) және оларды мерзімді баспасөз басылымдарында орналастыру бойынша көрсетілетін қызмет құны мынадай формула бойынша айқындалады: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газеттер үшін Pn=Bn x V x Kq формуласы бойынша,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қосымша құн салығын есепке ала отырып, ақпараттық материалдарды газеттерде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газетте орналастырылатын ақпараттық материалдың бір см2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см2-мен есептелетін, газетте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газет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қосымша құн салығын есепке ала отырып, ақпараттық материалдарды журналдарда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журналда орналастырылатын ақпараттық материалдың бір см2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см2-мен есептелетін, журналда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журнал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– 0,7.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 материалдарды әзірлеу (дайындау және құру) және оларды интернет-ресурста орналастыру бойынша көрсетілетін қызмет құны Pi=Bi x V x Kq формуласы бойынша айқындалады, онда: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қосымша құн салығын есепке ала отырып, ақпараттық материалдарды интернет-ресурста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интернет-ресурста орналастырылатын ақпараттық материалдың бір символы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символмен есептелетін, интернет-ресурста орналастырылатын ақпараттық материалдың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бірегей пайдаланушылардың интернет-ресурсқа кіруінің орташа айлық санын есепке алуға арналған түзету коэффиценті: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кірушіге дейін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кірушіге дейін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кірушіге дейін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кірушіге дейін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кірушіден жоғары – 1,4.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Ақпараттық материалдарды әзірлеу (дайындау және құру) және оларды телевизияда орналастыру бойынша көрсетілетін қызмет құны Ptv=Btv x V формуласы бойынша айқындалады, онда: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қосымша құн салығын есепке ала отырып, ақпараттық материалдарды телевизияда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телевизияда орналастырылатын ақпараттық материалдың бір секунды, минуты, сериясы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секундпен, минутпен, сериялармен есептелетін телевизияда орналастырылатын ақпараттық материалдың көлемі.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мемлекеттік ақпараттық тапсырысты қалыптастыру кезінде телевизиялық бағдарламалардың жанрлары бойынша бөлінулер ескерілмеген жағдайда, телевизиялық бағдарламаларды өндіру және орналастыру құны базалық (Btv)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Ақпараттық материалдарды және аудиороликтерді әзірлеу (дайындау және құру) және оларды радиода орналастыру бойынша көрсетілетін қызмет құны Pr=Br x V формуласы бойынша айқындалады, онда: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қосымша құн салығын есепке ала отырып, ақпараттық материалдарды радиоарнаның эфирінде орналастыру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радиоарна эфирінде орналастырылатын ақпараттық бағдарламаның бір минуты, радиоарнадағы аудиороликтің бір секунды үшін базалық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минутпен есептелетін, радиоарна эфирінде орналастырылатын ақпараттық бағдарламаның көлемі.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сатып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қаражаты есебінен өңірдің бұқаралық ақпарат құралдарында мемлекеттік ақпараттық саясатты жүргізу жөніндегі мемлекеттік тапсырысты орналастыру бойынша базалық бағалар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қалалар мен аудандардың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базалық баға (теңге)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базалық баға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және алдағы жылдарға базалық баға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аумағында таратылатын мерзімді баспа басылымдарында (газеттерде) ақпараттық материалды әзірлеу (дайындау және құру) және орналастыру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аумағында таратылатын мерзімді баспа басылымдарында (газеттерде) ақпараттық материалды әзірлеу (дайындау және құру) және орналастыру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аумағында таратылатын мерзімді баспа басылымдарында (газеттерде) ақпараттық материалды әзірлеу (дайындау және құру) және орналастыру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аудандар аумағында таратылатын мерзімді баспа басылымдарында (газеттерде) ақпараттық материалды әзірлеу (дайындау және құру) және орналастыру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 аудандар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аумағында таратылатын мерзімді баспа басылымдарында (журнал) ақпараттық материалды әзірлеу (дайындау және құру) және орналастыру (Bm)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мәселелерді жариялаушы ақпараттық материалды әзірлеу (дайындау және құру) және интернет-ресурста орналастыру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маңызы бар мәселелерді жариялаушы ақпараттық материалды әзірлеу (дайындау және құру) және интернет-ресурста орналастыру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міндетті теле-, радиоарналар тізбесіне кіретін телеарналар эфирінде, телевизияда (сюжеттер, бағдарламалар) орналастыру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Павлодар облысының аумағында телерадио хабарларын таратудың ұлттық операторы тарататын еркін қолжетімді теле-, радиоарналардың тізбесіне кіретін телеарналардың эфирінде ақпараттық материалдарды әзірлеу (дайындау және құру) және оларды телевизияда (сюжеттер, бағдарламалар) орналастыру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қала және аудандар аумағында телерадио хабарларын таратудың ұлттық операторы тарататын еркін қолжетімді теле-, радиоарналардың тізбесіне кіретін телеарналардың эфирінде ақпараттық материалдарды әзірлеу (дайындау және құру) және оларды телевизияда (сюжеттер, бағдарламалар) орналастыру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 аудандар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аумағында таратылатын еркін қолжетімді телеарналарда жаңалықтар сюжеттерінде, ақпараттық-талдамалық бағдарламаларда, бейнероликтерде ақпараттық материалдарды әзірлеу (дайындау және құру) және орналастыру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аумағында радиода ақпараттық бағдарламалар әзірлеу (дайындау және құру) және орналастыру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аумағында аудиороликтерді радиода әзірлеу (дайындау және құру) және орналастыру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аудандар аумағында радиода ақпараттық бағдарламалар әзірлеу (дайындау және құру) және орналастыру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Қала/ аудандар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